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AEACC" w14:textId="077AEFA3" w:rsidR="003F0DE2" w:rsidRPr="003F0DE2" w:rsidRDefault="007E7DC0" w:rsidP="003F0DE2">
      <w:pPr>
        <w:rPr>
          <w:rFonts w:ascii="Aptos" w:hAnsi="Aptos"/>
          <w:color w:val="007BB8"/>
          <w:sz w:val="24"/>
          <w:szCs w:val="24"/>
          <w:lang w:val="nb-NO"/>
        </w:rPr>
      </w:pPr>
      <w:r>
        <w:rPr>
          <w:rFonts w:ascii="Aptos" w:hAnsi="Aptos"/>
          <w:noProof/>
          <w:color w:val="007BB8"/>
          <w:sz w:val="24"/>
          <w:szCs w:val="24"/>
          <w:lang w:val="nb-NO"/>
        </w:rPr>
        <w:drawing>
          <wp:anchor distT="0" distB="0" distL="114300" distR="114300" simplePos="0" relativeHeight="251658240" behindDoc="0" locked="0" layoutInCell="1" allowOverlap="1" wp14:anchorId="69A5094E" wp14:editId="13F467C0">
            <wp:simplePos x="0" y="0"/>
            <wp:positionH relativeFrom="column">
              <wp:posOffset>3600450</wp:posOffset>
            </wp:positionH>
            <wp:positionV relativeFrom="paragraph">
              <wp:posOffset>619125</wp:posOffset>
            </wp:positionV>
            <wp:extent cx="1619885" cy="1619885"/>
            <wp:effectExtent l="0" t="0" r="0" b="0"/>
            <wp:wrapSquare wrapText="bothSides"/>
            <wp:docPr id="558100184" name="Bilde 1" descr="Et bilde som inneholder sort, sort og hvit, skjermbilde, Grafik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100184" name="Bilde 1" descr="Et bilde som inneholder sort, sort og hvit, skjermbilde, Grafikk&#10;&#10;KI-generert innhold kan være feil."/>
                    <pic:cNvPicPr/>
                  </pic:nvPicPr>
                  <pic:blipFill>
                    <a:blip r:embed="rId8"/>
                    <a:stretch>
                      <a:fillRect/>
                    </a:stretch>
                  </pic:blipFill>
                  <pic:spPr>
                    <a:xfrm>
                      <a:off x="0" y="0"/>
                      <a:ext cx="1619885" cy="1619885"/>
                    </a:xfrm>
                    <a:prstGeom prst="rect">
                      <a:avLst/>
                    </a:prstGeom>
                  </pic:spPr>
                </pic:pic>
              </a:graphicData>
            </a:graphic>
          </wp:anchor>
        </w:drawing>
      </w:r>
      <w:r w:rsidR="003F0DE2" w:rsidRPr="003F0DE2">
        <w:rPr>
          <w:rFonts w:ascii="Aptos" w:hAnsi="Aptos"/>
          <w:i/>
          <w:color w:val="007BB8"/>
          <w:sz w:val="24"/>
          <w:szCs w:val="24"/>
          <w:lang w:val="nb-NO"/>
        </w:rPr>
        <w:t>Denne malen er laget for å hjelpe styret med å forberede og gjennomføre årsmøtet</w:t>
      </w:r>
      <w:r>
        <w:rPr>
          <w:rFonts w:ascii="Aptos" w:hAnsi="Aptos"/>
          <w:i/>
          <w:color w:val="007BB8"/>
          <w:sz w:val="24"/>
          <w:szCs w:val="24"/>
          <w:lang w:val="nb-NO"/>
        </w:rPr>
        <w:t xml:space="preserve"> i egen velforening</w:t>
      </w:r>
      <w:r w:rsidR="003F0DE2" w:rsidRPr="003F0DE2">
        <w:rPr>
          <w:rFonts w:ascii="Aptos" w:hAnsi="Aptos"/>
          <w:i/>
          <w:color w:val="007BB8"/>
          <w:sz w:val="24"/>
          <w:szCs w:val="24"/>
          <w:lang w:val="nb-NO"/>
        </w:rPr>
        <w:t xml:space="preserve">. Følg veiledningen i blå tekst. </w:t>
      </w:r>
      <w:r w:rsidR="00765277">
        <w:rPr>
          <w:rFonts w:ascii="Aptos" w:hAnsi="Aptos"/>
          <w:i/>
          <w:color w:val="007BB8"/>
          <w:sz w:val="24"/>
          <w:szCs w:val="24"/>
          <w:lang w:val="nb-NO"/>
        </w:rPr>
        <w:br/>
      </w:r>
      <w:r w:rsidR="003F0DE2" w:rsidRPr="003F0DE2">
        <w:rPr>
          <w:rFonts w:ascii="Aptos" w:hAnsi="Aptos"/>
          <w:i/>
          <w:color w:val="007BB8"/>
          <w:sz w:val="24"/>
          <w:szCs w:val="24"/>
          <w:lang w:val="nb-NO"/>
        </w:rPr>
        <w:t xml:space="preserve">Når du er ferdig med å fylle ut punktene </w:t>
      </w:r>
      <w:r w:rsidR="00765277">
        <w:rPr>
          <w:rFonts w:ascii="Aptos" w:hAnsi="Aptos"/>
          <w:i/>
          <w:color w:val="007BB8"/>
          <w:sz w:val="24"/>
          <w:szCs w:val="24"/>
          <w:lang w:val="nb-NO"/>
        </w:rPr>
        <w:t xml:space="preserve">og forstått teksten, </w:t>
      </w:r>
      <w:r w:rsidR="003F0DE2" w:rsidRPr="003F0DE2">
        <w:rPr>
          <w:rFonts w:ascii="Aptos" w:hAnsi="Aptos"/>
          <w:i/>
          <w:color w:val="007BB8"/>
          <w:sz w:val="24"/>
          <w:szCs w:val="24"/>
          <w:lang w:val="nb-NO"/>
        </w:rPr>
        <w:t xml:space="preserve">fjerner du blå tekst i kursiv og vips </w:t>
      </w:r>
      <w:r w:rsidR="00513DF6">
        <w:rPr>
          <w:rFonts w:ascii="Aptos" w:hAnsi="Aptos"/>
          <w:i/>
          <w:color w:val="007BB8"/>
          <w:sz w:val="24"/>
          <w:szCs w:val="24"/>
          <w:lang w:val="nb-NO"/>
        </w:rPr>
        <w:t>er</w:t>
      </w:r>
      <w:r w:rsidR="003F0DE2" w:rsidRPr="003F0DE2">
        <w:rPr>
          <w:rFonts w:ascii="Aptos" w:hAnsi="Aptos"/>
          <w:i/>
          <w:color w:val="007BB8"/>
          <w:sz w:val="24"/>
          <w:szCs w:val="24"/>
          <w:lang w:val="nb-NO"/>
        </w:rPr>
        <w:t xml:space="preserve"> dokumentet </w:t>
      </w:r>
      <w:r w:rsidR="00513DF6">
        <w:rPr>
          <w:rFonts w:ascii="Aptos" w:hAnsi="Aptos"/>
          <w:i/>
          <w:color w:val="007BB8"/>
          <w:sz w:val="24"/>
          <w:szCs w:val="24"/>
          <w:lang w:val="nb-NO"/>
        </w:rPr>
        <w:t>klart</w:t>
      </w:r>
      <w:r w:rsidR="003F0DE2" w:rsidRPr="003F0DE2">
        <w:rPr>
          <w:rFonts w:ascii="Aptos" w:hAnsi="Aptos"/>
          <w:i/>
          <w:color w:val="007BB8"/>
          <w:sz w:val="24"/>
          <w:szCs w:val="24"/>
          <w:lang w:val="nb-NO"/>
        </w:rPr>
        <w:t xml:space="preserve"> </w:t>
      </w:r>
      <w:r w:rsidR="003F0DE2" w:rsidRPr="003F0DE2">
        <w:rPr>
          <w:rFonts w:ascii="Segoe UI Emoji" w:eastAsia="Segoe UI Emoji" w:hAnsi="Segoe UI Emoji" w:cs="Segoe UI Emoji"/>
          <w:i/>
          <w:color w:val="007BB8"/>
          <w:sz w:val="24"/>
          <w:szCs w:val="24"/>
          <w:lang w:val="nb-NO"/>
        </w:rPr>
        <w:t>😊</w:t>
      </w:r>
    </w:p>
    <w:p w14:paraId="2C029E36" w14:textId="28ADC0BA" w:rsidR="003F0DE2" w:rsidRPr="003F0DE2" w:rsidRDefault="003F0DE2">
      <w:pPr>
        <w:pStyle w:val="Overskrift1"/>
        <w:rPr>
          <w:rFonts w:ascii="Aptos" w:hAnsi="Aptos"/>
          <w:color w:val="007BB8"/>
          <w:sz w:val="24"/>
          <w:szCs w:val="24"/>
          <w:lang w:val="nb-NO"/>
        </w:rPr>
      </w:pPr>
    </w:p>
    <w:p w14:paraId="325DBCE4" w14:textId="4F1DB429" w:rsidR="003F0DE2" w:rsidRPr="003F0DE2" w:rsidRDefault="003F0DE2" w:rsidP="003F0DE2">
      <w:pPr>
        <w:rPr>
          <w:rFonts w:ascii="Aptos" w:hAnsi="Aptos"/>
          <w:color w:val="007BB8"/>
          <w:sz w:val="24"/>
          <w:szCs w:val="24"/>
          <w:lang w:val="nb-NO"/>
        </w:rPr>
      </w:pPr>
      <w:r w:rsidRPr="003F0DE2">
        <w:rPr>
          <w:rFonts w:ascii="Aptos" w:hAnsi="Aptos"/>
          <w:i/>
          <w:color w:val="007BB8"/>
          <w:sz w:val="24"/>
          <w:szCs w:val="24"/>
          <w:lang w:val="nb-NO"/>
        </w:rPr>
        <w:t xml:space="preserve">Bilde </w:t>
      </w:r>
      <w:r w:rsidR="007E7DC0">
        <w:rPr>
          <w:rFonts w:ascii="Aptos" w:hAnsi="Aptos"/>
          <w:i/>
          <w:color w:val="007BB8"/>
          <w:sz w:val="24"/>
          <w:szCs w:val="24"/>
          <w:lang w:val="nb-NO"/>
        </w:rPr>
        <w:t>eller logo(?)</w:t>
      </w:r>
      <w:r w:rsidRPr="003F0DE2">
        <w:rPr>
          <w:rFonts w:ascii="Aptos" w:hAnsi="Aptos"/>
          <w:i/>
          <w:color w:val="007BB8"/>
          <w:sz w:val="24"/>
          <w:szCs w:val="24"/>
          <w:lang w:val="nb-NO"/>
        </w:rPr>
        <w:t>her (sett inn ønsket bilde)</w:t>
      </w:r>
      <w:r w:rsidR="007E7DC0">
        <w:rPr>
          <w:rFonts w:ascii="Aptos" w:hAnsi="Aptos"/>
          <w:i/>
          <w:color w:val="007BB8"/>
          <w:sz w:val="24"/>
          <w:szCs w:val="24"/>
          <w:lang w:val="nb-NO"/>
        </w:rPr>
        <w:br/>
        <w:t xml:space="preserve">eks: </w:t>
      </w:r>
    </w:p>
    <w:p w14:paraId="693477B4" w14:textId="77777777" w:rsidR="003F0DE2" w:rsidRPr="003F0DE2" w:rsidRDefault="003F0DE2">
      <w:pPr>
        <w:pStyle w:val="Overskrift1"/>
        <w:rPr>
          <w:rFonts w:ascii="Aptos" w:hAnsi="Aptos"/>
          <w:sz w:val="24"/>
          <w:szCs w:val="24"/>
          <w:lang w:val="nb-NO"/>
        </w:rPr>
      </w:pPr>
    </w:p>
    <w:p w14:paraId="0EA6DBBD" w14:textId="5431BC27" w:rsidR="0001460A" w:rsidRPr="003F0DE2" w:rsidRDefault="00CD3DD6">
      <w:pPr>
        <w:pStyle w:val="Overskrift1"/>
        <w:rPr>
          <w:rFonts w:ascii="Aptos" w:hAnsi="Aptos"/>
          <w:color w:val="auto"/>
          <w:sz w:val="36"/>
          <w:szCs w:val="36"/>
          <w:lang w:val="nb-NO"/>
        </w:rPr>
      </w:pPr>
      <w:r w:rsidRPr="003F0DE2">
        <w:rPr>
          <w:rFonts w:ascii="Aptos" w:hAnsi="Aptos"/>
          <w:color w:val="auto"/>
          <w:sz w:val="36"/>
          <w:szCs w:val="36"/>
          <w:lang w:val="nb-NO"/>
        </w:rPr>
        <w:t>Innkalling til ordinært årsmøte</w:t>
      </w:r>
      <w:r w:rsidR="00055344">
        <w:rPr>
          <w:rFonts w:ascii="Aptos" w:hAnsi="Aptos"/>
          <w:color w:val="auto"/>
          <w:sz w:val="36"/>
          <w:szCs w:val="36"/>
          <w:lang w:val="nb-NO"/>
        </w:rPr>
        <w:t xml:space="preserve"> i</w:t>
      </w:r>
      <w:r w:rsidR="00055344" w:rsidRPr="00055344">
        <w:rPr>
          <w:rFonts w:ascii="Aptos" w:hAnsi="Aptos"/>
          <w:color w:val="007BB8"/>
          <w:sz w:val="36"/>
          <w:szCs w:val="36"/>
          <w:lang w:val="nb-NO"/>
        </w:rPr>
        <w:t xml:space="preserve"> _______ </w:t>
      </w:r>
      <w:r w:rsidR="00055344">
        <w:rPr>
          <w:rFonts w:ascii="Aptos" w:hAnsi="Aptos"/>
          <w:color w:val="auto"/>
          <w:sz w:val="36"/>
          <w:szCs w:val="36"/>
          <w:lang w:val="nb-NO"/>
        </w:rPr>
        <w:t>velforening</w:t>
      </w:r>
    </w:p>
    <w:p w14:paraId="3248888D" w14:textId="4E27E3E1" w:rsidR="0001460A" w:rsidRPr="003F0DE2" w:rsidRDefault="0001460A">
      <w:pPr>
        <w:rPr>
          <w:rFonts w:ascii="Aptos" w:hAnsi="Aptos"/>
          <w:i/>
          <w:iCs/>
          <w:color w:val="007BB8"/>
          <w:sz w:val="24"/>
          <w:szCs w:val="24"/>
          <w:lang w:val="nb-NO"/>
        </w:rPr>
      </w:pPr>
    </w:p>
    <w:p w14:paraId="05E9CF49" w14:textId="7E689558" w:rsidR="0001460A" w:rsidRPr="001A039F" w:rsidRDefault="00CD3DD6">
      <w:pPr>
        <w:rPr>
          <w:rFonts w:ascii="Aptos" w:hAnsi="Aptos"/>
          <w:color w:val="007BB8"/>
          <w:sz w:val="24"/>
          <w:szCs w:val="24"/>
          <w:lang w:val="nb-NO"/>
        </w:rPr>
      </w:pPr>
      <w:r w:rsidRPr="00055344">
        <w:rPr>
          <w:rFonts w:ascii="Aptos" w:hAnsi="Aptos"/>
          <w:sz w:val="24"/>
          <w:szCs w:val="24"/>
          <w:lang w:val="nb-NO"/>
        </w:rPr>
        <w:t xml:space="preserve">Dato: </w:t>
      </w:r>
      <w:r w:rsidR="003F0DE2" w:rsidRPr="00055344">
        <w:rPr>
          <w:rFonts w:ascii="Aptos" w:hAnsi="Aptos"/>
          <w:sz w:val="24"/>
          <w:szCs w:val="24"/>
          <w:lang w:val="nb-NO"/>
        </w:rPr>
        <w:br/>
      </w:r>
      <w:r w:rsidRPr="00055344">
        <w:rPr>
          <w:rFonts w:ascii="Aptos" w:hAnsi="Aptos"/>
          <w:sz w:val="24"/>
          <w:szCs w:val="24"/>
          <w:lang w:val="nb-NO"/>
        </w:rPr>
        <w:t>Tid:</w:t>
      </w:r>
      <w:r w:rsidRPr="00055344">
        <w:rPr>
          <w:rFonts w:ascii="Aptos" w:hAnsi="Aptos"/>
          <w:color w:val="007BB8"/>
          <w:sz w:val="24"/>
          <w:szCs w:val="24"/>
          <w:lang w:val="nb-NO"/>
        </w:rPr>
        <w:t xml:space="preserve"> </w:t>
      </w:r>
      <w:r w:rsidR="003F0DE2" w:rsidRPr="00055344">
        <w:rPr>
          <w:rFonts w:ascii="Aptos" w:hAnsi="Aptos"/>
          <w:sz w:val="24"/>
          <w:szCs w:val="24"/>
          <w:lang w:val="nb-NO"/>
        </w:rPr>
        <w:br/>
      </w:r>
      <w:r w:rsidRPr="00055344">
        <w:rPr>
          <w:rFonts w:ascii="Aptos" w:hAnsi="Aptos"/>
          <w:sz w:val="24"/>
          <w:szCs w:val="24"/>
          <w:lang w:val="nb-NO"/>
        </w:rPr>
        <w:t>Sted:</w:t>
      </w:r>
      <w:r w:rsidRPr="00055344">
        <w:rPr>
          <w:rFonts w:ascii="Aptos" w:hAnsi="Aptos"/>
          <w:color w:val="007BB8"/>
          <w:sz w:val="24"/>
          <w:szCs w:val="24"/>
          <w:lang w:val="nb-NO"/>
        </w:rPr>
        <w:t xml:space="preserve"> </w:t>
      </w:r>
      <w:r w:rsidR="00055344" w:rsidRPr="00055344">
        <w:rPr>
          <w:rFonts w:ascii="Aptos" w:hAnsi="Aptos"/>
          <w:color w:val="007BB8"/>
          <w:sz w:val="24"/>
          <w:szCs w:val="24"/>
          <w:lang w:val="nb-NO"/>
        </w:rPr>
        <w:t xml:space="preserve">I Haugesund kan du bruke bookup.no </w:t>
      </w:r>
      <w:r w:rsidR="00E02CAE">
        <w:rPr>
          <w:rFonts w:ascii="Aptos" w:hAnsi="Aptos"/>
          <w:color w:val="007BB8"/>
          <w:sz w:val="24"/>
          <w:szCs w:val="24"/>
          <w:lang w:val="nb-NO"/>
        </w:rPr>
        <w:t>til å</w:t>
      </w:r>
      <w:r w:rsidR="00055344" w:rsidRPr="00055344">
        <w:rPr>
          <w:rFonts w:ascii="Aptos" w:hAnsi="Aptos"/>
          <w:color w:val="007BB8"/>
          <w:sz w:val="24"/>
          <w:szCs w:val="24"/>
          <w:lang w:val="nb-NO"/>
        </w:rPr>
        <w:t xml:space="preserve"> finne ledige lokaler i ditt n</w:t>
      </w:r>
      <w:r w:rsidR="00055344">
        <w:rPr>
          <w:rFonts w:ascii="Aptos" w:hAnsi="Aptos"/>
          <w:color w:val="007BB8"/>
          <w:sz w:val="24"/>
          <w:szCs w:val="24"/>
          <w:lang w:val="nb-NO"/>
        </w:rPr>
        <w:t xml:space="preserve">ærområde. </w:t>
      </w:r>
      <w:r w:rsidR="001A039F">
        <w:rPr>
          <w:rFonts w:ascii="Aptos" w:hAnsi="Aptos"/>
          <w:color w:val="007BB8"/>
          <w:sz w:val="24"/>
          <w:szCs w:val="24"/>
          <w:lang w:val="nb-NO"/>
        </w:rPr>
        <w:t xml:space="preserve">Har </w:t>
      </w:r>
      <w:r w:rsidR="00055344">
        <w:rPr>
          <w:rFonts w:ascii="Aptos" w:hAnsi="Aptos"/>
          <w:color w:val="007BB8"/>
          <w:sz w:val="24"/>
          <w:szCs w:val="24"/>
          <w:lang w:val="nb-NO"/>
        </w:rPr>
        <w:t>velforeningen</w:t>
      </w:r>
      <w:r w:rsidR="001A039F">
        <w:rPr>
          <w:rFonts w:ascii="Aptos" w:hAnsi="Aptos"/>
          <w:color w:val="007BB8"/>
          <w:sz w:val="24"/>
          <w:szCs w:val="24"/>
          <w:lang w:val="nb-NO"/>
        </w:rPr>
        <w:t xml:space="preserve"> din et organisasjonsnummer/registret i enhetsregisteret</w:t>
      </w:r>
      <w:r w:rsidR="00055344">
        <w:rPr>
          <w:rFonts w:ascii="Aptos" w:hAnsi="Aptos"/>
          <w:color w:val="007BB8"/>
          <w:sz w:val="24"/>
          <w:szCs w:val="24"/>
          <w:lang w:val="nb-NO"/>
        </w:rPr>
        <w:t xml:space="preserve"> </w:t>
      </w:r>
      <w:hyperlink r:id="rId9" w:history="1">
        <w:r w:rsidR="001A039F" w:rsidRPr="001A039F">
          <w:rPr>
            <w:rStyle w:val="Hyperkobling"/>
            <w:lang w:val="nb-NO"/>
          </w:rPr>
          <w:t>Forsiden - Brønnøysundregistrene</w:t>
        </w:r>
      </w:hyperlink>
      <w:r w:rsidR="001A039F" w:rsidRPr="001A039F">
        <w:rPr>
          <w:lang w:val="nb-NO"/>
        </w:rPr>
        <w:t>,</w:t>
      </w:r>
      <w:r w:rsidR="001A039F">
        <w:rPr>
          <w:lang w:val="nb-NO"/>
        </w:rPr>
        <w:t xml:space="preserve"> </w:t>
      </w:r>
      <w:r w:rsidR="001A039F" w:rsidRPr="001A039F">
        <w:rPr>
          <w:rFonts w:ascii="Aptos" w:hAnsi="Aptos"/>
          <w:color w:val="007BB8"/>
          <w:sz w:val="24"/>
          <w:szCs w:val="24"/>
          <w:lang w:val="nb-NO"/>
        </w:rPr>
        <w:t>leies samtlige lokaler gratis</w:t>
      </w:r>
      <w:r w:rsidR="001A039F">
        <w:rPr>
          <w:rFonts w:ascii="Aptos" w:hAnsi="Aptos"/>
          <w:color w:val="007BB8"/>
          <w:sz w:val="24"/>
          <w:szCs w:val="24"/>
          <w:lang w:val="nb-NO"/>
        </w:rPr>
        <w:t xml:space="preserve"> </w:t>
      </w:r>
      <w:r w:rsidR="001A039F" w:rsidRPr="001A039F">
        <w:rPr>
          <w:rFonts w:ascii="Segoe UI Emoji" w:eastAsia="Segoe UI Emoji" w:hAnsi="Segoe UI Emoji" w:cs="Segoe UI Emoji"/>
          <w:color w:val="007BB8"/>
          <w:sz w:val="24"/>
          <w:szCs w:val="24"/>
          <w:lang w:val="nb-NO"/>
        </w:rPr>
        <w:t>😊</w:t>
      </w:r>
    </w:p>
    <w:p w14:paraId="12E51CDC" w14:textId="77777777" w:rsidR="003F0DE2" w:rsidRPr="00055344" w:rsidRDefault="003F0DE2">
      <w:pPr>
        <w:rPr>
          <w:rFonts w:ascii="Aptos" w:hAnsi="Aptos"/>
          <w:color w:val="007BB8"/>
          <w:sz w:val="24"/>
          <w:szCs w:val="24"/>
          <w:lang w:val="nb-NO"/>
        </w:rPr>
      </w:pPr>
    </w:p>
    <w:p w14:paraId="215C58F6" w14:textId="77D5A571" w:rsidR="003F0DE2" w:rsidRPr="00E02CAE" w:rsidRDefault="007E7DC0">
      <w:pPr>
        <w:rPr>
          <w:rFonts w:ascii="Aptos" w:hAnsi="Aptos"/>
          <w:sz w:val="24"/>
          <w:szCs w:val="24"/>
          <w:lang w:val="nb-NO"/>
        </w:rPr>
      </w:pPr>
      <w:r>
        <w:rPr>
          <w:rFonts w:ascii="Aptos" w:hAnsi="Aptos"/>
          <w:noProof/>
          <w:sz w:val="24"/>
          <w:szCs w:val="24"/>
          <w:lang w:val="nb-NO"/>
        </w:rPr>
        <w:drawing>
          <wp:inline distT="0" distB="0" distL="0" distR="0" wp14:anchorId="271520C7" wp14:editId="1FB49857">
            <wp:extent cx="341630" cy="341630"/>
            <wp:effectExtent l="0" t="0" r="1270" b="1270"/>
            <wp:docPr id="106018758"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pic:spPr>
                </pic:pic>
              </a:graphicData>
            </a:graphic>
          </wp:inline>
        </w:drawing>
      </w:r>
      <w:r w:rsidRPr="00E02CAE">
        <w:rPr>
          <w:rFonts w:ascii="Aptos" w:hAnsi="Aptos"/>
          <w:sz w:val="24"/>
          <w:szCs w:val="24"/>
          <w:lang w:val="nb-NO"/>
        </w:rPr>
        <w:t>-------------------------------------------------------------------------------------------</w:t>
      </w:r>
    </w:p>
    <w:p w14:paraId="75C1D232" w14:textId="6469708B" w:rsidR="0001460A" w:rsidRPr="006F6161" w:rsidRDefault="003F0DE2">
      <w:pPr>
        <w:pStyle w:val="Overskrift2"/>
        <w:rPr>
          <w:rFonts w:ascii="Aptos" w:hAnsi="Aptos"/>
          <w:color w:val="auto"/>
          <w:sz w:val="24"/>
          <w:szCs w:val="24"/>
          <w:lang w:val="nb-NO"/>
        </w:rPr>
      </w:pPr>
      <w:r w:rsidRPr="006F6161">
        <w:rPr>
          <w:rFonts w:ascii="Aptos" w:hAnsi="Aptos"/>
          <w:color w:val="auto"/>
          <w:sz w:val="24"/>
          <w:szCs w:val="24"/>
          <w:lang w:val="nb-NO"/>
        </w:rPr>
        <w:t xml:space="preserve">Registering/ </w:t>
      </w:r>
      <w:r w:rsidR="00CD3DD6" w:rsidRPr="006F6161">
        <w:rPr>
          <w:rFonts w:ascii="Aptos" w:hAnsi="Aptos"/>
          <w:color w:val="auto"/>
          <w:sz w:val="24"/>
          <w:szCs w:val="24"/>
          <w:lang w:val="nb-NO"/>
        </w:rPr>
        <w:t>Fullmaktsskjema</w:t>
      </w:r>
    </w:p>
    <w:p w14:paraId="27A9CE96" w14:textId="612CFCAE" w:rsidR="0001460A" w:rsidRPr="003F0DE2" w:rsidRDefault="00CD3DD6">
      <w:pPr>
        <w:rPr>
          <w:rFonts w:ascii="Aptos" w:hAnsi="Aptos"/>
          <w:sz w:val="24"/>
          <w:szCs w:val="24"/>
          <w:lang w:val="nb-NO"/>
        </w:rPr>
      </w:pPr>
      <w:r w:rsidRPr="003F0DE2">
        <w:rPr>
          <w:rFonts w:ascii="Aptos" w:hAnsi="Aptos"/>
          <w:b/>
          <w:sz w:val="24"/>
          <w:szCs w:val="24"/>
          <w:lang w:val="nb-NO"/>
        </w:rPr>
        <w:t>Leveres ved inngangen</w:t>
      </w:r>
    </w:p>
    <w:p w14:paraId="3867253D" w14:textId="77777777" w:rsidR="0001460A" w:rsidRPr="003F0DE2" w:rsidRDefault="00CD3DD6">
      <w:pPr>
        <w:rPr>
          <w:rFonts w:ascii="Aptos" w:hAnsi="Aptos"/>
          <w:sz w:val="24"/>
          <w:szCs w:val="24"/>
          <w:lang w:val="nb-NO"/>
        </w:rPr>
      </w:pPr>
      <w:r w:rsidRPr="003F0DE2">
        <w:rPr>
          <w:rFonts w:ascii="Aptos" w:hAnsi="Aptos"/>
          <w:sz w:val="24"/>
          <w:szCs w:val="24"/>
          <w:lang w:val="nb-NO"/>
        </w:rPr>
        <w:t>Navn: ___________________________________________</w:t>
      </w:r>
      <w:proofErr w:type="gramStart"/>
      <w:r w:rsidRPr="003F0DE2">
        <w:rPr>
          <w:rFonts w:ascii="Aptos" w:hAnsi="Aptos"/>
          <w:sz w:val="24"/>
          <w:szCs w:val="24"/>
          <w:lang w:val="nb-NO"/>
        </w:rPr>
        <w:t>_  Husnummer</w:t>
      </w:r>
      <w:proofErr w:type="gramEnd"/>
      <w:r w:rsidRPr="003F0DE2">
        <w:rPr>
          <w:rFonts w:ascii="Aptos" w:hAnsi="Aptos"/>
          <w:sz w:val="24"/>
          <w:szCs w:val="24"/>
          <w:lang w:val="nb-NO"/>
        </w:rPr>
        <w:t>: ____________</w:t>
      </w:r>
    </w:p>
    <w:p w14:paraId="680C5958" w14:textId="77777777" w:rsidR="0001460A" w:rsidRPr="003F0DE2" w:rsidRDefault="00CD3DD6">
      <w:pPr>
        <w:rPr>
          <w:rFonts w:ascii="Aptos" w:hAnsi="Aptos"/>
          <w:sz w:val="24"/>
          <w:szCs w:val="24"/>
          <w:lang w:val="nb-NO"/>
        </w:rPr>
      </w:pPr>
      <w:r w:rsidRPr="003F0DE2">
        <w:rPr>
          <w:rFonts w:ascii="Aptos" w:hAnsi="Aptos"/>
          <w:sz w:val="24"/>
          <w:szCs w:val="24"/>
          <w:lang w:val="nb-NO"/>
        </w:rPr>
        <w:t>☐ Jeg møter som huseier/hovedmedlem</w:t>
      </w:r>
    </w:p>
    <w:p w14:paraId="3CCC6A0C" w14:textId="129525CE" w:rsidR="0001460A" w:rsidRPr="003F0DE2" w:rsidRDefault="00CD3DD6">
      <w:pPr>
        <w:rPr>
          <w:rFonts w:ascii="Aptos" w:hAnsi="Aptos"/>
          <w:sz w:val="24"/>
          <w:szCs w:val="24"/>
          <w:lang w:val="nb-NO"/>
        </w:rPr>
      </w:pPr>
      <w:r w:rsidRPr="003F0DE2">
        <w:rPr>
          <w:rFonts w:ascii="Aptos" w:hAnsi="Aptos"/>
          <w:sz w:val="24"/>
          <w:szCs w:val="24"/>
          <w:lang w:val="nb-NO"/>
        </w:rPr>
        <w:t>☐ Jeg er huseier</w:t>
      </w:r>
      <w:r w:rsidR="00F553B7">
        <w:rPr>
          <w:rFonts w:ascii="Aptos" w:hAnsi="Aptos"/>
          <w:sz w:val="24"/>
          <w:szCs w:val="24"/>
          <w:lang w:val="nb-NO"/>
        </w:rPr>
        <w:t>/hovedmedlem</w:t>
      </w:r>
      <w:r w:rsidRPr="003F0DE2">
        <w:rPr>
          <w:rFonts w:ascii="Aptos" w:hAnsi="Aptos"/>
          <w:sz w:val="24"/>
          <w:szCs w:val="24"/>
          <w:lang w:val="nb-NO"/>
        </w:rPr>
        <w:t>, men har ikke mulighet til å møte på årsmøte.</w:t>
      </w:r>
    </w:p>
    <w:p w14:paraId="090D297A" w14:textId="77777777" w:rsidR="0001460A" w:rsidRPr="003F0DE2" w:rsidRDefault="00CD3DD6">
      <w:pPr>
        <w:rPr>
          <w:rFonts w:ascii="Aptos" w:hAnsi="Aptos"/>
          <w:sz w:val="24"/>
          <w:szCs w:val="24"/>
          <w:lang w:val="nb-NO"/>
        </w:rPr>
      </w:pPr>
      <w:r w:rsidRPr="003F0DE2">
        <w:rPr>
          <w:rFonts w:ascii="Aptos" w:hAnsi="Aptos"/>
          <w:sz w:val="24"/>
          <w:szCs w:val="24"/>
          <w:lang w:val="nb-NO"/>
        </w:rPr>
        <w:t xml:space="preserve">    Jeg gir derfor min fullmakt til:</w:t>
      </w:r>
    </w:p>
    <w:p w14:paraId="58FCDC00" w14:textId="77777777" w:rsidR="0001460A" w:rsidRPr="003F0DE2" w:rsidRDefault="00CD3DD6">
      <w:pPr>
        <w:rPr>
          <w:rFonts w:ascii="Aptos" w:hAnsi="Aptos"/>
          <w:sz w:val="24"/>
          <w:szCs w:val="24"/>
          <w:lang w:val="nb-NO"/>
        </w:rPr>
      </w:pPr>
      <w:r w:rsidRPr="003F0DE2">
        <w:rPr>
          <w:rFonts w:ascii="Aptos" w:hAnsi="Aptos"/>
          <w:sz w:val="24"/>
          <w:szCs w:val="24"/>
          <w:lang w:val="nb-NO"/>
        </w:rPr>
        <w:t xml:space="preserve">    Navn: _________________________________________</w:t>
      </w:r>
      <w:proofErr w:type="gramStart"/>
      <w:r w:rsidRPr="003F0DE2">
        <w:rPr>
          <w:rFonts w:ascii="Aptos" w:hAnsi="Aptos"/>
          <w:sz w:val="24"/>
          <w:szCs w:val="24"/>
          <w:lang w:val="nb-NO"/>
        </w:rPr>
        <w:t>_  Husnummer</w:t>
      </w:r>
      <w:proofErr w:type="gramEnd"/>
      <w:r w:rsidRPr="003F0DE2">
        <w:rPr>
          <w:rFonts w:ascii="Aptos" w:hAnsi="Aptos"/>
          <w:sz w:val="24"/>
          <w:szCs w:val="24"/>
          <w:lang w:val="nb-NO"/>
        </w:rPr>
        <w:t>: ____________</w:t>
      </w:r>
    </w:p>
    <w:p w14:paraId="7790CC0E" w14:textId="77777777" w:rsidR="0001460A" w:rsidRPr="003F0DE2" w:rsidRDefault="00CD3DD6">
      <w:pPr>
        <w:rPr>
          <w:rFonts w:ascii="Aptos" w:hAnsi="Aptos"/>
          <w:sz w:val="24"/>
          <w:szCs w:val="24"/>
          <w:lang w:val="nb-NO"/>
        </w:rPr>
      </w:pPr>
      <w:r w:rsidRPr="003F0DE2">
        <w:rPr>
          <w:rFonts w:ascii="Aptos" w:hAnsi="Aptos"/>
          <w:sz w:val="24"/>
          <w:szCs w:val="24"/>
          <w:lang w:val="nb-NO"/>
        </w:rPr>
        <w:t>Underskrift huseier/fullmaktsgiver: _______________________</w:t>
      </w:r>
      <w:proofErr w:type="gramStart"/>
      <w:r w:rsidRPr="003F0DE2">
        <w:rPr>
          <w:rFonts w:ascii="Aptos" w:hAnsi="Aptos"/>
          <w:sz w:val="24"/>
          <w:szCs w:val="24"/>
          <w:lang w:val="nb-NO"/>
        </w:rPr>
        <w:t>_  Husnr</w:t>
      </w:r>
      <w:proofErr w:type="gramEnd"/>
      <w:r w:rsidRPr="003F0DE2">
        <w:rPr>
          <w:rFonts w:ascii="Aptos" w:hAnsi="Aptos"/>
          <w:sz w:val="24"/>
          <w:szCs w:val="24"/>
          <w:lang w:val="nb-NO"/>
        </w:rPr>
        <w:t>.: ________</w:t>
      </w:r>
    </w:p>
    <w:p w14:paraId="08F1300C" w14:textId="77777777" w:rsidR="0001460A" w:rsidRPr="003F0DE2" w:rsidRDefault="00CD3DD6">
      <w:pPr>
        <w:rPr>
          <w:rFonts w:ascii="Aptos" w:hAnsi="Aptos"/>
          <w:sz w:val="24"/>
          <w:szCs w:val="24"/>
          <w:lang w:val="nb-NO"/>
        </w:rPr>
      </w:pPr>
      <w:r w:rsidRPr="003F0DE2">
        <w:rPr>
          <w:rFonts w:ascii="Aptos" w:hAnsi="Aptos"/>
          <w:i/>
          <w:sz w:val="24"/>
          <w:szCs w:val="24"/>
          <w:lang w:val="nb-NO"/>
        </w:rPr>
        <w:t>OBS! Kun én fullmakt per deltaker!</w:t>
      </w:r>
    </w:p>
    <w:p w14:paraId="7C86F17F" w14:textId="3F196DD9" w:rsidR="0001460A" w:rsidRPr="00B9066B" w:rsidRDefault="00C70122" w:rsidP="00C70122">
      <w:pPr>
        <w:pStyle w:val="Overskrift2"/>
        <w:rPr>
          <w:rFonts w:ascii="Aptos" w:hAnsi="Aptos"/>
          <w:color w:val="auto"/>
          <w:sz w:val="36"/>
          <w:szCs w:val="36"/>
          <w:lang w:val="nb-NO"/>
        </w:rPr>
      </w:pPr>
      <w:r w:rsidRPr="007E7DC0">
        <w:rPr>
          <w:rFonts w:ascii="Aptos" w:hAnsi="Aptos"/>
          <w:i/>
          <w:color w:val="007BB8"/>
          <w:sz w:val="24"/>
          <w:szCs w:val="24"/>
          <w:lang w:val="nb-NO"/>
        </w:rPr>
        <w:lastRenderedPageBreak/>
        <w:t xml:space="preserve">Sett inn dagsorden i henhold til </w:t>
      </w:r>
      <w:r w:rsidRPr="00892A13">
        <w:rPr>
          <w:rFonts w:ascii="Aptos" w:hAnsi="Aptos"/>
          <w:i/>
          <w:color w:val="007BB8"/>
          <w:sz w:val="24"/>
          <w:szCs w:val="24"/>
          <w:u w:val="single"/>
          <w:lang w:val="nb-NO"/>
        </w:rPr>
        <w:t>egne</w:t>
      </w:r>
      <w:r w:rsidRPr="007E7DC0">
        <w:rPr>
          <w:rFonts w:ascii="Aptos" w:hAnsi="Aptos"/>
          <w:i/>
          <w:color w:val="007BB8"/>
          <w:sz w:val="24"/>
          <w:szCs w:val="24"/>
          <w:lang w:val="nb-NO"/>
        </w:rPr>
        <w:t xml:space="preserve"> vedtekter.</w:t>
      </w:r>
      <w:r w:rsidRPr="00C70122">
        <w:rPr>
          <w:rFonts w:ascii="Aptos" w:hAnsi="Aptos"/>
          <w:i/>
          <w:color w:val="007BB8"/>
          <w:sz w:val="24"/>
          <w:szCs w:val="24"/>
          <w:lang w:val="nb-NO"/>
        </w:rPr>
        <w:t xml:space="preserve"> </w:t>
      </w:r>
      <w:r>
        <w:rPr>
          <w:rFonts w:ascii="Aptos" w:hAnsi="Aptos"/>
          <w:i/>
          <w:color w:val="007BB8"/>
          <w:sz w:val="24"/>
          <w:szCs w:val="24"/>
          <w:lang w:val="nb-NO"/>
        </w:rPr>
        <w:t>Her er et eksempel:</w:t>
      </w:r>
      <w:r>
        <w:rPr>
          <w:rFonts w:ascii="Aptos" w:hAnsi="Aptos"/>
          <w:i/>
          <w:color w:val="007BB8"/>
          <w:sz w:val="24"/>
          <w:szCs w:val="24"/>
          <w:lang w:val="nb-NO"/>
        </w:rPr>
        <w:br/>
      </w:r>
      <w:r w:rsidR="00CD3DD6" w:rsidRPr="00DB3ACA">
        <w:rPr>
          <w:rFonts w:ascii="Aptos" w:hAnsi="Aptos"/>
          <w:color w:val="auto"/>
          <w:sz w:val="36"/>
          <w:szCs w:val="36"/>
          <w:lang w:val="nb-NO"/>
        </w:rPr>
        <w:t>Dagsorden</w:t>
      </w:r>
      <w:r>
        <w:rPr>
          <w:rFonts w:ascii="Aptos" w:hAnsi="Aptos"/>
          <w:color w:val="auto"/>
          <w:sz w:val="36"/>
          <w:szCs w:val="36"/>
          <w:lang w:val="nb-NO"/>
        </w:rPr>
        <w:t xml:space="preserve"> </w:t>
      </w:r>
      <w:r w:rsidRPr="00B9066B">
        <w:rPr>
          <w:rFonts w:ascii="Aptos" w:hAnsi="Aptos"/>
          <w:b w:val="0"/>
          <w:bCs w:val="0"/>
          <w:i/>
          <w:iCs/>
          <w:color w:val="007BB8"/>
          <w:sz w:val="20"/>
          <w:szCs w:val="20"/>
          <w:lang w:val="nb-NO"/>
        </w:rPr>
        <w:t>= en slags innholdsfortegnelse for møtet. Den viser hvilke saker som skal tas opp, og i hvilken rekkefølge. Den sørger for at vi holder oss til planen og at alle vet hva som skal behandles.</w:t>
      </w:r>
    </w:p>
    <w:p w14:paraId="5FEB91BE" w14:textId="1771F7DA" w:rsidR="0001460A" w:rsidRPr="007E7DC0" w:rsidRDefault="00CD3DD6">
      <w:pPr>
        <w:pStyle w:val="Overskrift2"/>
        <w:rPr>
          <w:rFonts w:ascii="Aptos" w:hAnsi="Aptos"/>
          <w:color w:val="auto"/>
          <w:sz w:val="24"/>
          <w:szCs w:val="24"/>
          <w:lang w:val="nb-NO"/>
        </w:rPr>
      </w:pPr>
      <w:r w:rsidRPr="00C70122">
        <w:rPr>
          <w:rFonts w:ascii="Aptos" w:hAnsi="Aptos"/>
          <w:color w:val="auto"/>
          <w:sz w:val="28"/>
          <w:szCs w:val="28"/>
          <w:lang w:val="nb-NO"/>
        </w:rPr>
        <w:t>1. Konstituering</w:t>
      </w:r>
      <w:r w:rsidR="00AF6BE4" w:rsidRPr="00C70122">
        <w:rPr>
          <w:rFonts w:ascii="Aptos" w:hAnsi="Aptos"/>
          <w:color w:val="auto"/>
          <w:sz w:val="28"/>
          <w:szCs w:val="28"/>
          <w:lang w:val="nb-NO"/>
        </w:rPr>
        <w:t xml:space="preserve"> </w:t>
      </w:r>
      <w:r w:rsidR="0072612C" w:rsidRPr="00B9066B">
        <w:rPr>
          <w:rFonts w:ascii="Aptos" w:hAnsi="Aptos"/>
          <w:b w:val="0"/>
          <w:bCs w:val="0"/>
          <w:i/>
          <w:iCs/>
          <w:color w:val="007BB8"/>
          <w:sz w:val="20"/>
          <w:szCs w:val="20"/>
          <w:lang w:val="nb-NO"/>
        </w:rPr>
        <w:t>«Konstituering» betyr å få på plass det formelle grunnlaget for møtet. Man godkjenner at møtet er riktig innkalt, hvem som deltar og hvem som har ansvar for hva underveis.</w:t>
      </w:r>
    </w:p>
    <w:p w14:paraId="6B43028F" w14:textId="6CFBF018" w:rsidR="0001460A" w:rsidRPr="00981C9A" w:rsidRDefault="00CD3DD6">
      <w:pPr>
        <w:rPr>
          <w:rFonts w:ascii="Aptos" w:hAnsi="Aptos"/>
          <w:lang w:val="nb-NO"/>
        </w:rPr>
      </w:pPr>
      <w:r w:rsidRPr="00C70122">
        <w:rPr>
          <w:rFonts w:ascii="Aptos" w:hAnsi="Aptos"/>
          <w:sz w:val="24"/>
          <w:szCs w:val="24"/>
          <w:lang w:val="nb-NO"/>
        </w:rPr>
        <w:t>a) Godkjenning av innkalling</w:t>
      </w:r>
      <w:r w:rsidR="00462C2A" w:rsidRPr="00C70122">
        <w:rPr>
          <w:rFonts w:ascii="Aptos" w:hAnsi="Aptos"/>
          <w:lang w:val="nb-NO"/>
        </w:rPr>
        <w:t xml:space="preserve"> </w:t>
      </w:r>
      <w:r w:rsidR="0072612C" w:rsidRPr="00B9066B">
        <w:rPr>
          <w:rFonts w:ascii="Aptos" w:hAnsi="Aptos"/>
          <w:i/>
          <w:iCs/>
          <w:color w:val="007BB8"/>
          <w:sz w:val="20"/>
          <w:szCs w:val="20"/>
          <w:lang w:val="nb-NO"/>
        </w:rPr>
        <w:t>Innkallingen må ha blitt sendt ut i tide, og på riktig måte – ifølge vedtektene i velforeningen</w:t>
      </w:r>
      <w:r w:rsidR="0072612C" w:rsidRPr="00B9066B">
        <w:rPr>
          <w:rFonts w:ascii="Aptos" w:hAnsi="Aptos"/>
          <w:color w:val="007BB8"/>
          <w:sz w:val="20"/>
          <w:szCs w:val="20"/>
          <w:lang w:val="nb-NO"/>
        </w:rPr>
        <w:t>.</w:t>
      </w:r>
    </w:p>
    <w:p w14:paraId="04C60E4E" w14:textId="1836B9DD" w:rsidR="0001460A" w:rsidRPr="00981C9A" w:rsidRDefault="00CD3DD6">
      <w:pPr>
        <w:rPr>
          <w:rFonts w:ascii="Aptos" w:hAnsi="Aptos"/>
          <w:sz w:val="24"/>
          <w:szCs w:val="24"/>
          <w:lang w:val="nb-NO"/>
        </w:rPr>
      </w:pPr>
      <w:r w:rsidRPr="003F0DE2">
        <w:rPr>
          <w:rFonts w:ascii="Aptos" w:hAnsi="Aptos"/>
          <w:sz w:val="24"/>
          <w:szCs w:val="24"/>
          <w:lang w:val="nb-NO"/>
        </w:rPr>
        <w:t>b) Antall fremmøtte stemmeberettigede</w:t>
      </w:r>
      <w:r w:rsidR="00462C2A">
        <w:rPr>
          <w:rFonts w:ascii="Aptos" w:hAnsi="Aptos"/>
          <w:sz w:val="24"/>
          <w:szCs w:val="24"/>
          <w:lang w:val="nb-NO"/>
        </w:rPr>
        <w:t xml:space="preserve"> </w:t>
      </w:r>
      <w:r w:rsidR="00981C9A" w:rsidRPr="00B9066B">
        <w:rPr>
          <w:rFonts w:ascii="Aptos" w:hAnsi="Aptos"/>
          <w:i/>
          <w:iCs/>
          <w:color w:val="007BB8"/>
          <w:sz w:val="20"/>
          <w:szCs w:val="20"/>
          <w:lang w:val="nb-NO"/>
        </w:rPr>
        <w:t>Her telles det hvor mange huseiere (eller fullmakter) som har rett til å stemme på møtet. Det gir oversikt over om det er stort nok oppmøte til å fatte vedtak (kalles «beslutningsdyktig»).</w:t>
      </w:r>
    </w:p>
    <w:p w14:paraId="3D1F7E9C" w14:textId="7E4A2279" w:rsidR="0001460A" w:rsidRPr="00981C9A" w:rsidRDefault="00CD3DD6">
      <w:pPr>
        <w:rPr>
          <w:rFonts w:ascii="Aptos" w:hAnsi="Aptos"/>
          <w:sz w:val="24"/>
          <w:szCs w:val="24"/>
          <w:lang w:val="nb-NO"/>
        </w:rPr>
      </w:pPr>
      <w:r w:rsidRPr="003F0DE2">
        <w:rPr>
          <w:rFonts w:ascii="Aptos" w:hAnsi="Aptos"/>
          <w:sz w:val="24"/>
          <w:szCs w:val="24"/>
          <w:lang w:val="nb-NO"/>
        </w:rPr>
        <w:t>c) Valg av møteleder</w:t>
      </w:r>
      <w:r w:rsidR="00F046E3">
        <w:rPr>
          <w:rFonts w:ascii="Aptos" w:hAnsi="Aptos"/>
          <w:sz w:val="24"/>
          <w:szCs w:val="24"/>
          <w:lang w:val="nb-NO"/>
        </w:rPr>
        <w:t xml:space="preserve"> </w:t>
      </w:r>
      <w:r w:rsidR="00981C9A" w:rsidRPr="00B9066B">
        <w:rPr>
          <w:rFonts w:ascii="Aptos" w:hAnsi="Aptos"/>
          <w:i/>
          <w:iCs/>
          <w:color w:val="007BB8"/>
          <w:sz w:val="20"/>
          <w:szCs w:val="20"/>
          <w:lang w:val="nb-NO"/>
        </w:rPr>
        <w:t>En møteleder styrer møtet, passer på rekkefølgen og sørger for at alle får ordet og at alt går riktig for seg. Her tilbyr VFU rollen som møteleder.</w:t>
      </w:r>
      <w:r w:rsidR="00214996">
        <w:rPr>
          <w:rFonts w:ascii="Aptos" w:hAnsi="Aptos"/>
          <w:i/>
          <w:iCs/>
          <w:color w:val="007BB8"/>
          <w:sz w:val="20"/>
          <w:szCs w:val="20"/>
          <w:lang w:val="nb-NO"/>
        </w:rPr>
        <w:t xml:space="preserve"> Ta kontakt i god tid før årsmøtet.</w:t>
      </w:r>
    </w:p>
    <w:p w14:paraId="7C48E9F4" w14:textId="39FF25E4" w:rsidR="0001460A" w:rsidRPr="00981C9A" w:rsidRDefault="00CD3DD6">
      <w:pPr>
        <w:rPr>
          <w:rFonts w:ascii="Aptos" w:hAnsi="Aptos"/>
          <w:sz w:val="24"/>
          <w:szCs w:val="24"/>
          <w:lang w:val="nb-NO"/>
        </w:rPr>
      </w:pPr>
      <w:r w:rsidRPr="003F0DE2">
        <w:rPr>
          <w:rFonts w:ascii="Aptos" w:hAnsi="Aptos"/>
          <w:sz w:val="24"/>
          <w:szCs w:val="24"/>
          <w:lang w:val="nb-NO"/>
        </w:rPr>
        <w:t>d) Valg av referent/protokollfører</w:t>
      </w:r>
      <w:r w:rsidR="004262F8">
        <w:rPr>
          <w:rFonts w:ascii="Aptos" w:hAnsi="Aptos"/>
          <w:sz w:val="24"/>
          <w:szCs w:val="24"/>
          <w:lang w:val="nb-NO"/>
        </w:rPr>
        <w:t xml:space="preserve"> </w:t>
      </w:r>
      <w:r w:rsidR="00981C9A" w:rsidRPr="00B9066B">
        <w:rPr>
          <w:rFonts w:ascii="Aptos" w:hAnsi="Aptos"/>
          <w:i/>
          <w:iCs/>
          <w:color w:val="007BB8"/>
          <w:sz w:val="20"/>
          <w:szCs w:val="20"/>
          <w:lang w:val="nb-NO"/>
        </w:rPr>
        <w:t>Referenten skriver ned hva som skjer og besluttes under møtet – det kalles «protokollen».</w:t>
      </w:r>
    </w:p>
    <w:p w14:paraId="14443A31" w14:textId="0C5D633D" w:rsidR="0001460A" w:rsidRPr="00981C9A" w:rsidRDefault="00CD3DD6">
      <w:pPr>
        <w:rPr>
          <w:rFonts w:ascii="Aptos" w:hAnsi="Aptos"/>
          <w:sz w:val="24"/>
          <w:szCs w:val="24"/>
          <w:lang w:val="nb-NO"/>
        </w:rPr>
      </w:pPr>
      <w:r w:rsidRPr="003F0DE2">
        <w:rPr>
          <w:rFonts w:ascii="Aptos" w:hAnsi="Aptos"/>
          <w:sz w:val="24"/>
          <w:szCs w:val="24"/>
          <w:lang w:val="nb-NO"/>
        </w:rPr>
        <w:t>e) Valg av to personer for signering av protokoll</w:t>
      </w:r>
      <w:r w:rsidR="004262F8">
        <w:rPr>
          <w:rFonts w:ascii="Aptos" w:hAnsi="Aptos"/>
          <w:sz w:val="24"/>
          <w:szCs w:val="24"/>
          <w:lang w:val="nb-NO"/>
        </w:rPr>
        <w:t xml:space="preserve"> </w:t>
      </w:r>
      <w:r w:rsidR="00981C9A" w:rsidRPr="00B9066B">
        <w:rPr>
          <w:rFonts w:ascii="Aptos" w:hAnsi="Aptos"/>
          <w:i/>
          <w:iCs/>
          <w:color w:val="007BB8"/>
          <w:sz w:val="20"/>
          <w:szCs w:val="20"/>
          <w:lang w:val="nb-NO"/>
        </w:rPr>
        <w:t>Disse to leser gjennom protokollen etter møtet og bekrefter med signatur at det som står stemmer med det som faktisk skjedde.</w:t>
      </w:r>
    </w:p>
    <w:p w14:paraId="187929B8" w14:textId="75B4D29B" w:rsidR="0001460A" w:rsidRPr="00981C9A" w:rsidRDefault="00CD3DD6">
      <w:pPr>
        <w:rPr>
          <w:rFonts w:ascii="Aptos" w:hAnsi="Aptos"/>
          <w:sz w:val="24"/>
          <w:szCs w:val="24"/>
          <w:lang w:val="nb-NO"/>
        </w:rPr>
      </w:pPr>
      <w:r w:rsidRPr="003F0DE2">
        <w:rPr>
          <w:rFonts w:ascii="Aptos" w:hAnsi="Aptos"/>
          <w:sz w:val="24"/>
          <w:szCs w:val="24"/>
          <w:lang w:val="nb-NO"/>
        </w:rPr>
        <w:t>f) Valg av tellekorps (ved behov)</w:t>
      </w:r>
      <w:r w:rsidR="00730958">
        <w:rPr>
          <w:rFonts w:ascii="Aptos" w:hAnsi="Aptos"/>
          <w:sz w:val="24"/>
          <w:szCs w:val="24"/>
          <w:lang w:val="nb-NO"/>
        </w:rPr>
        <w:t xml:space="preserve"> </w:t>
      </w:r>
      <w:r w:rsidR="00981C9A" w:rsidRPr="00B9066B">
        <w:rPr>
          <w:rFonts w:ascii="Aptos" w:hAnsi="Aptos"/>
          <w:i/>
          <w:iCs/>
          <w:color w:val="007BB8"/>
          <w:sz w:val="20"/>
          <w:szCs w:val="20"/>
          <w:lang w:val="nb-NO"/>
        </w:rPr>
        <w:t>Hvis det er mange stemmer å telle – for eksempel ved uenighet – velges det noen som teller opp og passer på at alt går riktig for seg.</w:t>
      </w:r>
    </w:p>
    <w:p w14:paraId="2B97DE88" w14:textId="77777777" w:rsidR="00C70122" w:rsidRDefault="00CD3DD6" w:rsidP="00C70122">
      <w:pPr>
        <w:rPr>
          <w:color w:val="007BB8"/>
          <w:sz w:val="20"/>
          <w:szCs w:val="20"/>
          <w:lang w:val="nb-NO"/>
        </w:rPr>
      </w:pPr>
      <w:r w:rsidRPr="003F0DE2">
        <w:rPr>
          <w:rFonts w:ascii="Aptos" w:hAnsi="Aptos"/>
          <w:sz w:val="24"/>
          <w:szCs w:val="24"/>
          <w:lang w:val="nb-NO"/>
        </w:rPr>
        <w:t>g) Godkjenning av dagsorden</w:t>
      </w:r>
      <w:r w:rsidR="003645D5">
        <w:rPr>
          <w:rFonts w:ascii="Aptos" w:hAnsi="Aptos"/>
          <w:sz w:val="24"/>
          <w:szCs w:val="24"/>
          <w:lang w:val="nb-NO"/>
        </w:rPr>
        <w:t xml:space="preserve"> </w:t>
      </w:r>
      <w:r w:rsidR="00981C9A" w:rsidRPr="00B9066B">
        <w:rPr>
          <w:rFonts w:ascii="Aptos" w:hAnsi="Aptos"/>
          <w:i/>
          <w:iCs/>
          <w:color w:val="007BB8"/>
          <w:sz w:val="20"/>
          <w:szCs w:val="20"/>
          <w:lang w:val="nb-NO"/>
        </w:rPr>
        <w:t>Her blir man enige om hvilke saker som skal tas opp på møtet. Dette sikrer at man holder seg til planen</w:t>
      </w:r>
      <w:r w:rsidR="00981C9A" w:rsidRPr="00B9066B">
        <w:rPr>
          <w:rFonts w:ascii="Aptos" w:hAnsi="Aptos"/>
          <w:color w:val="007BB8"/>
          <w:sz w:val="20"/>
          <w:szCs w:val="20"/>
          <w:lang w:val="nb-NO"/>
        </w:rPr>
        <w:t>.</w:t>
      </w:r>
      <w:r w:rsidR="00C70122">
        <w:rPr>
          <w:color w:val="007BB8"/>
          <w:sz w:val="20"/>
          <w:szCs w:val="20"/>
          <w:lang w:val="nb-NO"/>
        </w:rPr>
        <w:br/>
      </w:r>
    </w:p>
    <w:p w14:paraId="4A8EA00E" w14:textId="6CF1F742" w:rsidR="00C70122" w:rsidRDefault="00CD3DD6" w:rsidP="00C70122">
      <w:pPr>
        <w:rPr>
          <w:b/>
          <w:bCs/>
          <w:color w:val="007BB8"/>
          <w:sz w:val="20"/>
          <w:szCs w:val="20"/>
          <w:lang w:val="nb-NO"/>
        </w:rPr>
      </w:pPr>
      <w:r w:rsidRPr="00C70122">
        <w:rPr>
          <w:rFonts w:ascii="Aptos" w:hAnsi="Aptos"/>
          <w:b/>
          <w:bCs/>
          <w:sz w:val="28"/>
          <w:szCs w:val="28"/>
          <w:lang w:val="nb-NO"/>
        </w:rPr>
        <w:t>2. Årsberetning</w:t>
      </w:r>
      <w:r w:rsidRPr="00C70122">
        <w:rPr>
          <w:rFonts w:ascii="Aptos" w:hAnsi="Aptos"/>
          <w:sz w:val="28"/>
          <w:szCs w:val="28"/>
          <w:lang w:val="nb-NO"/>
        </w:rPr>
        <w:t xml:space="preserve"> </w:t>
      </w:r>
      <w:r w:rsidR="00981C9A" w:rsidRPr="00B9066B">
        <w:rPr>
          <w:rFonts w:ascii="Aptos" w:hAnsi="Aptos"/>
          <w:i/>
          <w:iCs/>
          <w:color w:val="007BB8"/>
          <w:sz w:val="20"/>
          <w:szCs w:val="20"/>
          <w:lang w:val="nb-NO"/>
        </w:rPr>
        <w:t>Årsberetningen er en oppsummering av hva styret har gjort i året som har gått. Her får medlemmene innsikt i arbeidet som er gjort, og hvorfor det er viktig med en aktiv velforening</w:t>
      </w:r>
      <w:r w:rsidR="00C70122">
        <w:rPr>
          <w:b/>
          <w:bCs/>
          <w:color w:val="007BB8"/>
          <w:sz w:val="20"/>
          <w:szCs w:val="20"/>
          <w:lang w:val="nb-NO"/>
        </w:rPr>
        <w:br/>
      </w:r>
    </w:p>
    <w:p w14:paraId="37CA74DC" w14:textId="77777777" w:rsidR="00C70122" w:rsidRDefault="00CD3DD6" w:rsidP="00C70122">
      <w:pPr>
        <w:rPr>
          <w:b/>
          <w:bCs/>
          <w:color w:val="007BB8"/>
          <w:sz w:val="20"/>
          <w:szCs w:val="20"/>
          <w:lang w:val="nb-NO"/>
        </w:rPr>
      </w:pPr>
      <w:r w:rsidRPr="00C70122">
        <w:rPr>
          <w:rFonts w:ascii="Aptos" w:hAnsi="Aptos"/>
          <w:b/>
          <w:bCs/>
          <w:sz w:val="28"/>
          <w:szCs w:val="28"/>
          <w:lang w:val="nb-NO"/>
        </w:rPr>
        <w:t xml:space="preserve">3. </w:t>
      </w:r>
      <w:r w:rsidR="00055344" w:rsidRPr="00C70122">
        <w:rPr>
          <w:rFonts w:ascii="Aptos" w:hAnsi="Aptos"/>
          <w:b/>
          <w:bCs/>
          <w:sz w:val="28"/>
          <w:szCs w:val="28"/>
          <w:lang w:val="nb-NO"/>
        </w:rPr>
        <w:t>Å</w:t>
      </w:r>
      <w:r w:rsidRPr="00C70122">
        <w:rPr>
          <w:rFonts w:ascii="Aptos" w:hAnsi="Aptos"/>
          <w:b/>
          <w:bCs/>
          <w:sz w:val="28"/>
          <w:szCs w:val="28"/>
          <w:lang w:val="nb-NO"/>
        </w:rPr>
        <w:t>rsregnskap</w:t>
      </w:r>
      <w:r w:rsidR="00055344" w:rsidRPr="00C70122">
        <w:rPr>
          <w:rFonts w:ascii="Aptos" w:hAnsi="Aptos"/>
          <w:b/>
          <w:bCs/>
          <w:sz w:val="28"/>
          <w:szCs w:val="28"/>
          <w:lang w:val="nb-NO"/>
        </w:rPr>
        <w:t xml:space="preserve"> med revisjonserklæring</w:t>
      </w:r>
      <w:r w:rsidR="00981C9A" w:rsidRPr="00C70122">
        <w:rPr>
          <w:rFonts w:ascii="Aptos" w:hAnsi="Aptos"/>
          <w:sz w:val="28"/>
          <w:szCs w:val="28"/>
          <w:lang w:val="nb-NO"/>
        </w:rPr>
        <w:t xml:space="preserve"> </w:t>
      </w:r>
      <w:r w:rsidR="00981C9A" w:rsidRPr="00B9066B">
        <w:rPr>
          <w:rFonts w:ascii="Aptos" w:hAnsi="Aptos"/>
          <w:i/>
          <w:iCs/>
          <w:color w:val="007BB8"/>
          <w:sz w:val="20"/>
          <w:szCs w:val="20"/>
          <w:lang w:val="nb-NO"/>
        </w:rPr>
        <w:t xml:space="preserve">Årsregnskapet viser hvordan velforeningens penger har blitt brukt det siste året – altså hvor mye som har kommet inn (kontingent, støtte) og gått ut (dugnadspølser, grus og gressklipp). Revisjonserklæringen er </w:t>
      </w:r>
      <w:r w:rsidR="00981C9A" w:rsidRPr="00B9066B">
        <w:rPr>
          <w:rFonts w:ascii="Aptos" w:hAnsi="Aptos"/>
          <w:i/>
          <w:iCs/>
          <w:color w:val="007BB8"/>
          <w:sz w:val="20"/>
          <w:szCs w:val="20"/>
          <w:u w:val="single"/>
          <w:lang w:val="nb-NO"/>
        </w:rPr>
        <w:t>en enkel</w:t>
      </w:r>
      <w:r w:rsidR="00981C9A" w:rsidRPr="00B9066B">
        <w:rPr>
          <w:rFonts w:ascii="Aptos" w:hAnsi="Aptos"/>
          <w:i/>
          <w:iCs/>
          <w:color w:val="007BB8"/>
          <w:sz w:val="20"/>
          <w:szCs w:val="20"/>
          <w:lang w:val="nb-NO"/>
        </w:rPr>
        <w:t xml:space="preserve"> sjekk av regnskapet gjort av noen utenfor styret – for å sikre at alt stemmer og ingen har gått </w:t>
      </w:r>
      <w:proofErr w:type="spellStart"/>
      <w:r w:rsidR="00981C9A" w:rsidRPr="00B9066B">
        <w:rPr>
          <w:rFonts w:ascii="Aptos" w:hAnsi="Aptos"/>
          <w:i/>
          <w:iCs/>
          <w:color w:val="007BB8"/>
          <w:sz w:val="20"/>
          <w:szCs w:val="20"/>
          <w:lang w:val="nb-NO"/>
        </w:rPr>
        <w:t>bananas</w:t>
      </w:r>
      <w:proofErr w:type="spellEnd"/>
      <w:r w:rsidR="00981C9A" w:rsidRPr="00B9066B">
        <w:rPr>
          <w:rFonts w:ascii="Aptos" w:hAnsi="Aptos"/>
          <w:i/>
          <w:iCs/>
          <w:color w:val="007BB8"/>
          <w:sz w:val="20"/>
          <w:szCs w:val="20"/>
          <w:lang w:val="nb-NO"/>
        </w:rPr>
        <w:t xml:space="preserve"> med bankkortet.</w:t>
      </w:r>
      <w:r w:rsidR="00C70122">
        <w:rPr>
          <w:b/>
          <w:bCs/>
          <w:color w:val="007BB8"/>
          <w:sz w:val="20"/>
          <w:szCs w:val="20"/>
          <w:lang w:val="nb-NO"/>
        </w:rPr>
        <w:br/>
      </w:r>
    </w:p>
    <w:p w14:paraId="14147E06" w14:textId="46D01535" w:rsidR="0001460A" w:rsidRPr="00C70122" w:rsidRDefault="00CD3DD6" w:rsidP="00C70122">
      <w:pPr>
        <w:rPr>
          <w:rFonts w:ascii="Aptos" w:hAnsi="Aptos"/>
          <w:color w:val="007BB8"/>
          <w:sz w:val="24"/>
          <w:szCs w:val="24"/>
          <w:lang w:val="nb-NO"/>
        </w:rPr>
      </w:pPr>
      <w:r w:rsidRPr="00C70122">
        <w:rPr>
          <w:rFonts w:ascii="Aptos" w:hAnsi="Aptos"/>
          <w:b/>
          <w:bCs/>
          <w:sz w:val="28"/>
          <w:szCs w:val="28"/>
          <w:lang w:val="nb-NO"/>
        </w:rPr>
        <w:t>4. Innkomne saker/forslag</w:t>
      </w:r>
      <w:r w:rsidR="00C70122" w:rsidRPr="00C70122">
        <w:rPr>
          <w:rFonts w:ascii="Aptos" w:hAnsi="Aptos"/>
          <w:sz w:val="28"/>
          <w:szCs w:val="28"/>
          <w:lang w:val="nb-NO"/>
        </w:rPr>
        <w:t xml:space="preserve"> </w:t>
      </w:r>
      <w:r w:rsidR="00C70122" w:rsidRPr="00B9066B">
        <w:rPr>
          <w:rFonts w:ascii="Aptos" w:hAnsi="Aptos"/>
          <w:i/>
          <w:iCs/>
          <w:color w:val="007BB8"/>
          <w:sz w:val="20"/>
          <w:szCs w:val="20"/>
          <w:lang w:val="nb-NO"/>
        </w:rPr>
        <w:t>Dette er medlemmenes mulighet til å løfte fram saker de brenner for – som flere blomsterkasser, bedre belysning eller forbud mot trampoliner på taket (ja, det skjer!). Forslag må ha kommet inn før fristen. Styret kan komme med innstilling, men det er årsmøtet som bestemmer</w:t>
      </w:r>
      <w:r w:rsidR="00C70122" w:rsidRPr="00B9066B">
        <w:rPr>
          <w:rFonts w:ascii="Aptos" w:hAnsi="Aptos"/>
          <w:b/>
          <w:bCs/>
          <w:i/>
          <w:iCs/>
          <w:color w:val="007BB8"/>
          <w:sz w:val="20"/>
          <w:szCs w:val="20"/>
          <w:lang w:val="nb-NO"/>
        </w:rPr>
        <w:t>.</w:t>
      </w:r>
    </w:p>
    <w:p w14:paraId="5E3C5B6C" w14:textId="5F1C9461" w:rsidR="0001460A" w:rsidRPr="007E7DC0" w:rsidRDefault="00CD3DD6">
      <w:pPr>
        <w:pStyle w:val="Overskrift2"/>
        <w:rPr>
          <w:rFonts w:ascii="Aptos" w:hAnsi="Aptos"/>
          <w:color w:val="auto"/>
          <w:sz w:val="24"/>
          <w:szCs w:val="24"/>
          <w:lang w:val="nb-NO"/>
        </w:rPr>
      </w:pPr>
      <w:r w:rsidRPr="00C70122">
        <w:rPr>
          <w:rFonts w:ascii="Aptos" w:hAnsi="Aptos"/>
          <w:color w:val="auto"/>
          <w:sz w:val="28"/>
          <w:szCs w:val="28"/>
          <w:lang w:val="nb-NO"/>
        </w:rPr>
        <w:lastRenderedPageBreak/>
        <w:t>5. Budsjettforslag og fastsetting av kontingent</w:t>
      </w:r>
      <w:r w:rsidR="00C70122" w:rsidRPr="00C70122">
        <w:rPr>
          <w:rFonts w:ascii="Aptos" w:hAnsi="Aptos"/>
          <w:color w:val="auto"/>
          <w:sz w:val="28"/>
          <w:szCs w:val="28"/>
          <w:lang w:val="nb-NO"/>
        </w:rPr>
        <w:t xml:space="preserve"> </w:t>
      </w:r>
      <w:r w:rsidR="00C70122" w:rsidRPr="00B9066B">
        <w:rPr>
          <w:rFonts w:ascii="Aptos" w:hAnsi="Aptos"/>
          <w:b w:val="0"/>
          <w:bCs w:val="0"/>
          <w:i/>
          <w:iCs/>
          <w:color w:val="007BB8"/>
          <w:sz w:val="20"/>
          <w:szCs w:val="20"/>
          <w:lang w:val="nb-NO"/>
        </w:rPr>
        <w:t>Budsjettet er en plan for hvordan pengene skal brukes det kommende året. Her ser man også på hva kontingenten (den årlige medlemsavgiften) skal være. Skal den økes, beholdes eller senkes (sjeldent, men lov å drømme)? Det er årsmøtet som vedtar dette – med flertall.</w:t>
      </w:r>
    </w:p>
    <w:p w14:paraId="4647D7DC" w14:textId="0B4F3F3E" w:rsidR="0001460A" w:rsidRPr="00C70122" w:rsidRDefault="00CD3DD6">
      <w:pPr>
        <w:pStyle w:val="Overskrift2"/>
        <w:rPr>
          <w:rFonts w:ascii="Aptos" w:hAnsi="Aptos"/>
          <w:color w:val="auto"/>
          <w:sz w:val="24"/>
          <w:szCs w:val="24"/>
          <w:lang w:val="nb-NO"/>
        </w:rPr>
      </w:pPr>
      <w:r w:rsidRPr="00C70122">
        <w:rPr>
          <w:rFonts w:ascii="Aptos" w:hAnsi="Aptos"/>
          <w:color w:val="auto"/>
          <w:sz w:val="28"/>
          <w:szCs w:val="28"/>
          <w:lang w:val="nb-NO"/>
        </w:rPr>
        <w:t>6. Valg</w:t>
      </w:r>
      <w:r w:rsidR="00C70122" w:rsidRPr="00C70122">
        <w:rPr>
          <w:rFonts w:ascii="Aptos" w:hAnsi="Aptos"/>
          <w:color w:val="auto"/>
          <w:sz w:val="28"/>
          <w:szCs w:val="28"/>
          <w:lang w:val="nb-NO"/>
        </w:rPr>
        <w:t xml:space="preserve"> </w:t>
      </w:r>
      <w:r w:rsidR="00C70122" w:rsidRPr="00B9066B">
        <w:rPr>
          <w:rFonts w:ascii="Aptos" w:hAnsi="Aptos"/>
          <w:b w:val="0"/>
          <w:bCs w:val="0"/>
          <w:i/>
          <w:iCs/>
          <w:color w:val="007BB8"/>
          <w:sz w:val="20"/>
          <w:szCs w:val="20"/>
          <w:lang w:val="nb-NO"/>
        </w:rPr>
        <w:t>Årsmøtet velger hvem som skal sitte i styret det neste året (eller to). Lederen velges direkte, resten fordeler roller på sitt første møte. Her trengs ikke valgkamp, men et par frivillige med glimt i øyet og vilje til å brette opp ermene – eller i det minste svare på e-post i ny og ne.</w:t>
      </w:r>
    </w:p>
    <w:p w14:paraId="117B5254" w14:textId="77777777" w:rsidR="00DB3ACA" w:rsidRDefault="00DB3ACA">
      <w:pPr>
        <w:rPr>
          <w:rFonts w:ascii="Aptos" w:hAnsi="Aptos"/>
          <w:i/>
          <w:color w:val="007BB8"/>
          <w:sz w:val="24"/>
          <w:szCs w:val="24"/>
          <w:lang w:val="nb-NO"/>
        </w:rPr>
      </w:pPr>
    </w:p>
    <w:p w14:paraId="27FA646C" w14:textId="77777777" w:rsidR="00DB3ACA" w:rsidRDefault="00DB3ACA">
      <w:pPr>
        <w:rPr>
          <w:rFonts w:ascii="Aptos" w:hAnsi="Aptos"/>
          <w:i/>
          <w:color w:val="007BB8"/>
          <w:sz w:val="24"/>
          <w:szCs w:val="24"/>
          <w:lang w:val="nb-NO"/>
        </w:rPr>
      </w:pPr>
    </w:p>
    <w:p w14:paraId="1AEF06A9" w14:textId="77777777" w:rsidR="00DB3ACA" w:rsidRDefault="00DB3ACA">
      <w:pPr>
        <w:rPr>
          <w:rFonts w:ascii="Aptos" w:hAnsi="Aptos"/>
          <w:i/>
          <w:color w:val="007BB8"/>
          <w:sz w:val="24"/>
          <w:szCs w:val="24"/>
          <w:lang w:val="nb-NO"/>
        </w:rPr>
      </w:pPr>
    </w:p>
    <w:p w14:paraId="366624E1" w14:textId="77777777" w:rsidR="00DB3ACA" w:rsidRDefault="00DB3ACA">
      <w:pPr>
        <w:rPr>
          <w:rFonts w:ascii="Aptos" w:hAnsi="Aptos"/>
          <w:i/>
          <w:color w:val="007BB8"/>
          <w:sz w:val="24"/>
          <w:szCs w:val="24"/>
          <w:lang w:val="nb-NO"/>
        </w:rPr>
      </w:pPr>
    </w:p>
    <w:p w14:paraId="6358531F" w14:textId="77777777" w:rsidR="00DB3ACA" w:rsidRDefault="00DB3ACA">
      <w:pPr>
        <w:rPr>
          <w:rFonts w:ascii="Aptos" w:hAnsi="Aptos"/>
          <w:i/>
          <w:color w:val="007BB8"/>
          <w:sz w:val="24"/>
          <w:szCs w:val="24"/>
          <w:lang w:val="nb-NO"/>
        </w:rPr>
      </w:pPr>
    </w:p>
    <w:p w14:paraId="2C2B0204" w14:textId="77777777" w:rsidR="00DB3ACA" w:rsidRDefault="00DB3ACA">
      <w:pPr>
        <w:rPr>
          <w:rFonts w:ascii="Aptos" w:hAnsi="Aptos"/>
          <w:i/>
          <w:color w:val="007BB8"/>
          <w:sz w:val="24"/>
          <w:szCs w:val="24"/>
          <w:lang w:val="nb-NO"/>
        </w:rPr>
      </w:pPr>
    </w:p>
    <w:p w14:paraId="56E74EF9" w14:textId="77777777" w:rsidR="00DB3ACA" w:rsidRDefault="00DB3ACA">
      <w:pPr>
        <w:rPr>
          <w:rFonts w:ascii="Aptos" w:hAnsi="Aptos"/>
          <w:i/>
          <w:color w:val="007BB8"/>
          <w:sz w:val="24"/>
          <w:szCs w:val="24"/>
          <w:lang w:val="nb-NO"/>
        </w:rPr>
      </w:pPr>
    </w:p>
    <w:p w14:paraId="233818D5" w14:textId="77777777" w:rsidR="00DB3ACA" w:rsidRDefault="00DB3ACA">
      <w:pPr>
        <w:rPr>
          <w:rFonts w:ascii="Aptos" w:hAnsi="Aptos"/>
          <w:i/>
          <w:color w:val="007BB8"/>
          <w:sz w:val="24"/>
          <w:szCs w:val="24"/>
          <w:lang w:val="nb-NO"/>
        </w:rPr>
      </w:pPr>
    </w:p>
    <w:p w14:paraId="183D5CE7" w14:textId="77777777" w:rsidR="00C70122" w:rsidRDefault="00C70122">
      <w:pPr>
        <w:rPr>
          <w:rFonts w:ascii="Aptos" w:hAnsi="Aptos"/>
          <w:i/>
          <w:color w:val="007BB8"/>
          <w:sz w:val="24"/>
          <w:szCs w:val="24"/>
          <w:lang w:val="nb-NO"/>
        </w:rPr>
      </w:pPr>
    </w:p>
    <w:p w14:paraId="794C2A4B" w14:textId="77777777" w:rsidR="00C70122" w:rsidRDefault="00C70122">
      <w:pPr>
        <w:rPr>
          <w:rFonts w:ascii="Aptos" w:hAnsi="Aptos"/>
          <w:i/>
          <w:color w:val="007BB8"/>
          <w:sz w:val="24"/>
          <w:szCs w:val="24"/>
          <w:lang w:val="nb-NO"/>
        </w:rPr>
      </w:pPr>
    </w:p>
    <w:p w14:paraId="583C825F" w14:textId="77777777" w:rsidR="00C70122" w:rsidRDefault="00C70122">
      <w:pPr>
        <w:rPr>
          <w:rFonts w:ascii="Aptos" w:hAnsi="Aptos"/>
          <w:i/>
          <w:color w:val="007BB8"/>
          <w:sz w:val="24"/>
          <w:szCs w:val="24"/>
          <w:lang w:val="nb-NO"/>
        </w:rPr>
      </w:pPr>
    </w:p>
    <w:p w14:paraId="5EBBD78D" w14:textId="77777777" w:rsidR="00DB3ACA" w:rsidRDefault="00DB3ACA">
      <w:pPr>
        <w:rPr>
          <w:rFonts w:ascii="Aptos" w:hAnsi="Aptos"/>
          <w:i/>
          <w:color w:val="007BB8"/>
          <w:sz w:val="24"/>
          <w:szCs w:val="24"/>
          <w:lang w:val="nb-NO"/>
        </w:rPr>
      </w:pPr>
    </w:p>
    <w:p w14:paraId="2DCA34E9" w14:textId="77777777" w:rsidR="00B9066B" w:rsidRDefault="00B9066B">
      <w:pPr>
        <w:rPr>
          <w:rFonts w:ascii="Aptos" w:hAnsi="Aptos"/>
          <w:i/>
          <w:color w:val="007BB8"/>
          <w:sz w:val="24"/>
          <w:szCs w:val="24"/>
          <w:lang w:val="nb-NO"/>
        </w:rPr>
      </w:pPr>
    </w:p>
    <w:p w14:paraId="15BC2824" w14:textId="77777777" w:rsidR="00B9066B" w:rsidRDefault="00B9066B">
      <w:pPr>
        <w:rPr>
          <w:rFonts w:ascii="Aptos" w:hAnsi="Aptos"/>
          <w:i/>
          <w:color w:val="007BB8"/>
          <w:sz w:val="24"/>
          <w:szCs w:val="24"/>
          <w:lang w:val="nb-NO"/>
        </w:rPr>
      </w:pPr>
    </w:p>
    <w:p w14:paraId="76764BFE" w14:textId="77777777" w:rsidR="00B9066B" w:rsidRDefault="00B9066B">
      <w:pPr>
        <w:rPr>
          <w:rFonts w:ascii="Aptos" w:hAnsi="Aptos"/>
          <w:i/>
          <w:color w:val="007BB8"/>
          <w:sz w:val="24"/>
          <w:szCs w:val="24"/>
          <w:lang w:val="nb-NO"/>
        </w:rPr>
      </w:pPr>
    </w:p>
    <w:p w14:paraId="5ACAF56A" w14:textId="77777777" w:rsidR="00B9066B" w:rsidRDefault="00B9066B">
      <w:pPr>
        <w:rPr>
          <w:rFonts w:ascii="Aptos" w:hAnsi="Aptos"/>
          <w:i/>
          <w:color w:val="007BB8"/>
          <w:sz w:val="24"/>
          <w:szCs w:val="24"/>
          <w:lang w:val="nb-NO"/>
        </w:rPr>
      </w:pPr>
    </w:p>
    <w:p w14:paraId="279EC39D" w14:textId="77777777" w:rsidR="00B9066B" w:rsidRDefault="00B9066B">
      <w:pPr>
        <w:rPr>
          <w:rFonts w:ascii="Aptos" w:hAnsi="Aptos"/>
          <w:i/>
          <w:color w:val="007BB8"/>
          <w:sz w:val="24"/>
          <w:szCs w:val="24"/>
          <w:lang w:val="nb-NO"/>
        </w:rPr>
      </w:pPr>
    </w:p>
    <w:p w14:paraId="73E5589C" w14:textId="77777777" w:rsidR="00DB3ACA" w:rsidRPr="00DB3ACA" w:rsidRDefault="00DB3ACA" w:rsidP="00DB3ACA">
      <w:pPr>
        <w:pStyle w:val="Overskrift2"/>
        <w:rPr>
          <w:rFonts w:ascii="Aptos" w:hAnsi="Aptos"/>
          <w:color w:val="auto"/>
          <w:sz w:val="36"/>
          <w:szCs w:val="36"/>
          <w:lang w:val="nb-NO"/>
        </w:rPr>
      </w:pPr>
      <w:r w:rsidRPr="00DB3ACA">
        <w:rPr>
          <w:rFonts w:ascii="Aptos" w:hAnsi="Aptos"/>
          <w:color w:val="auto"/>
          <w:sz w:val="36"/>
          <w:szCs w:val="36"/>
          <w:lang w:val="nb-NO"/>
        </w:rPr>
        <w:lastRenderedPageBreak/>
        <w:t>1. Konstituering</w:t>
      </w:r>
    </w:p>
    <w:p w14:paraId="40854B8A" w14:textId="23760BA5" w:rsidR="00DB3ACA" w:rsidRPr="00DB3ACA" w:rsidRDefault="00DB3ACA" w:rsidP="00DB3ACA">
      <w:pPr>
        <w:pStyle w:val="Overskrift4"/>
        <w:rPr>
          <w:rFonts w:ascii="Aptos" w:hAnsi="Aptos"/>
          <w:color w:val="auto"/>
          <w:sz w:val="24"/>
          <w:szCs w:val="24"/>
          <w:lang w:val="nb-NO"/>
        </w:rPr>
      </w:pPr>
      <w:r w:rsidRPr="00DB3ACA">
        <w:rPr>
          <w:rFonts w:ascii="Aptos" w:hAnsi="Aptos"/>
          <w:color w:val="auto"/>
          <w:sz w:val="24"/>
          <w:szCs w:val="24"/>
          <w:lang w:val="nb-NO"/>
        </w:rPr>
        <w:t>1 a. Godkjenning av innkalling</w:t>
      </w:r>
      <w:r w:rsidR="00D2337B">
        <w:rPr>
          <w:rFonts w:ascii="Aptos" w:hAnsi="Aptos"/>
          <w:color w:val="auto"/>
          <w:sz w:val="24"/>
          <w:szCs w:val="24"/>
          <w:lang w:val="nb-NO"/>
        </w:rPr>
        <w:br/>
      </w:r>
    </w:p>
    <w:p w14:paraId="54AFB224" w14:textId="77777777" w:rsidR="00DB3ACA" w:rsidRPr="00DB3ACA" w:rsidRDefault="00DB3ACA" w:rsidP="00DB3ACA">
      <w:pPr>
        <w:rPr>
          <w:rFonts w:ascii="Aptos" w:hAnsi="Aptos"/>
          <w:sz w:val="24"/>
          <w:szCs w:val="24"/>
          <w:lang w:val="nb-NO"/>
        </w:rPr>
      </w:pPr>
      <w:r w:rsidRPr="00DB3ACA">
        <w:rPr>
          <w:rFonts w:ascii="Aptos" w:hAnsi="Aptos"/>
          <w:sz w:val="24"/>
          <w:szCs w:val="24"/>
          <w:lang w:val="nb-NO"/>
        </w:rPr>
        <w:t>Forslag til vedtak: Innkallingen godkjennes</w:t>
      </w:r>
    </w:p>
    <w:p w14:paraId="7351F414" w14:textId="3392F532" w:rsidR="00DB3ACA" w:rsidRPr="00DB3ACA" w:rsidRDefault="00DB3ACA" w:rsidP="00DB3ACA">
      <w:pPr>
        <w:rPr>
          <w:rFonts w:ascii="Aptos" w:hAnsi="Aptos"/>
          <w:sz w:val="24"/>
          <w:szCs w:val="24"/>
          <w:lang w:val="nb-NO"/>
        </w:rPr>
      </w:pPr>
      <w:r w:rsidRPr="00DB3ACA">
        <w:rPr>
          <w:rFonts w:ascii="Aptos" w:hAnsi="Aptos"/>
          <w:sz w:val="24"/>
          <w:szCs w:val="24"/>
          <w:lang w:val="nb-NO"/>
        </w:rPr>
        <w:t xml:space="preserve">Fattet </w:t>
      </w:r>
      <w:r w:rsidR="006F6161" w:rsidRPr="00DB3ACA">
        <w:rPr>
          <w:rFonts w:ascii="Aptos" w:hAnsi="Aptos"/>
          <w:sz w:val="24"/>
          <w:szCs w:val="24"/>
          <w:lang w:val="nb-NO"/>
        </w:rPr>
        <w:t xml:space="preserve">vedtak: </w:t>
      </w:r>
      <w:r w:rsidR="006F6161">
        <w:rPr>
          <w:rFonts w:ascii="Aptos" w:hAnsi="Aptos"/>
          <w:sz w:val="24"/>
          <w:szCs w:val="24"/>
          <w:lang w:val="nb-NO"/>
        </w:rPr>
        <w:t>«</w:t>
      </w:r>
      <w:r w:rsidR="001A039F" w:rsidRPr="001A039F">
        <w:rPr>
          <w:rFonts w:ascii="Aptos" w:hAnsi="Aptos"/>
          <w:i/>
          <w:iCs/>
          <w:color w:val="007BB8"/>
          <w:sz w:val="24"/>
          <w:szCs w:val="24"/>
          <w:lang w:val="nb-NO"/>
        </w:rPr>
        <w:t>enstemmig vedtatt</w:t>
      </w:r>
      <w:r w:rsidR="001A039F">
        <w:rPr>
          <w:rFonts w:ascii="Aptos" w:hAnsi="Aptos"/>
          <w:i/>
          <w:iCs/>
          <w:color w:val="007BB8"/>
          <w:sz w:val="24"/>
          <w:szCs w:val="24"/>
          <w:lang w:val="nb-NO"/>
        </w:rPr>
        <w:t>» er et vanlig uttrykk å skrive der det er enighet</w:t>
      </w:r>
      <w:r w:rsidRPr="00DB3ACA">
        <w:rPr>
          <w:rFonts w:ascii="Aptos" w:hAnsi="Aptos"/>
          <w:sz w:val="24"/>
          <w:szCs w:val="24"/>
          <w:lang w:val="nb-NO"/>
        </w:rPr>
        <w:br/>
      </w:r>
    </w:p>
    <w:p w14:paraId="2A0D9DC6" w14:textId="02A9854C" w:rsidR="00DB3ACA" w:rsidRPr="00DB3ACA" w:rsidRDefault="00DB3ACA" w:rsidP="00DB3ACA">
      <w:pPr>
        <w:pStyle w:val="Overskrift4"/>
        <w:rPr>
          <w:rFonts w:ascii="Aptos" w:hAnsi="Aptos"/>
          <w:color w:val="auto"/>
          <w:sz w:val="24"/>
          <w:szCs w:val="24"/>
          <w:lang w:val="nb-NO"/>
        </w:rPr>
      </w:pPr>
      <w:r w:rsidRPr="00DB3ACA">
        <w:rPr>
          <w:rFonts w:ascii="Aptos" w:hAnsi="Aptos"/>
          <w:color w:val="auto"/>
          <w:sz w:val="24"/>
          <w:szCs w:val="24"/>
          <w:lang w:val="nb-NO"/>
        </w:rPr>
        <w:t>1 b. Antall fremmøtte (antall huseiere representert)</w:t>
      </w:r>
      <w:r w:rsidR="00D2337B">
        <w:rPr>
          <w:rFonts w:ascii="Aptos" w:hAnsi="Aptos"/>
          <w:color w:val="auto"/>
          <w:sz w:val="24"/>
          <w:szCs w:val="24"/>
          <w:lang w:val="nb-NO"/>
        </w:rPr>
        <w:br/>
      </w:r>
    </w:p>
    <w:p w14:paraId="676A8E2B" w14:textId="77777777" w:rsidR="00DB3ACA" w:rsidRPr="00DB3ACA" w:rsidRDefault="00DB3ACA" w:rsidP="00DB3ACA">
      <w:pPr>
        <w:rPr>
          <w:rFonts w:ascii="Aptos" w:hAnsi="Aptos"/>
          <w:sz w:val="24"/>
          <w:szCs w:val="24"/>
          <w:lang w:val="nb-NO"/>
        </w:rPr>
      </w:pPr>
      <w:r w:rsidRPr="00DB3ACA">
        <w:rPr>
          <w:rFonts w:ascii="Aptos" w:hAnsi="Aptos"/>
          <w:sz w:val="24"/>
          <w:szCs w:val="24"/>
          <w:lang w:val="nb-NO"/>
        </w:rPr>
        <w:t>___________ stemmeberettiget herav ________________ fullmakter</w:t>
      </w:r>
      <w:r w:rsidRPr="00DB3ACA">
        <w:rPr>
          <w:rFonts w:ascii="Aptos" w:hAnsi="Aptos"/>
          <w:sz w:val="24"/>
          <w:szCs w:val="24"/>
          <w:lang w:val="nb-NO"/>
        </w:rPr>
        <w:br/>
      </w:r>
    </w:p>
    <w:p w14:paraId="7DDCEE45" w14:textId="3C6B6B9B" w:rsidR="00DB3ACA" w:rsidRPr="00DB3ACA" w:rsidRDefault="00DB3ACA" w:rsidP="00DB3ACA">
      <w:pPr>
        <w:pStyle w:val="Overskrift4"/>
        <w:rPr>
          <w:rFonts w:ascii="Aptos" w:hAnsi="Aptos"/>
          <w:color w:val="auto"/>
          <w:sz w:val="24"/>
          <w:szCs w:val="24"/>
          <w:lang w:val="nb-NO"/>
        </w:rPr>
      </w:pPr>
      <w:r w:rsidRPr="00DB3ACA">
        <w:rPr>
          <w:rFonts w:ascii="Aptos" w:hAnsi="Aptos"/>
          <w:color w:val="auto"/>
          <w:sz w:val="24"/>
          <w:szCs w:val="24"/>
          <w:lang w:val="nb-NO"/>
        </w:rPr>
        <w:t>1 c. Valg av møteleder</w:t>
      </w:r>
      <w:r w:rsidR="00D2337B">
        <w:rPr>
          <w:rFonts w:ascii="Aptos" w:hAnsi="Aptos"/>
          <w:color w:val="auto"/>
          <w:sz w:val="24"/>
          <w:szCs w:val="24"/>
          <w:lang w:val="nb-NO"/>
        </w:rPr>
        <w:br/>
      </w:r>
    </w:p>
    <w:p w14:paraId="1FADC76D" w14:textId="1A09EDDA" w:rsidR="00DB3ACA" w:rsidRPr="00DB3ACA" w:rsidRDefault="00DB3ACA" w:rsidP="00DB3ACA">
      <w:pPr>
        <w:rPr>
          <w:rFonts w:ascii="Aptos" w:hAnsi="Aptos"/>
          <w:sz w:val="24"/>
          <w:szCs w:val="24"/>
          <w:lang w:val="nb-NO"/>
        </w:rPr>
      </w:pPr>
      <w:r w:rsidRPr="00DB3ACA">
        <w:rPr>
          <w:rFonts w:ascii="Aptos" w:hAnsi="Aptos"/>
          <w:sz w:val="24"/>
          <w:szCs w:val="24"/>
          <w:lang w:val="nb-NO"/>
        </w:rPr>
        <w:t xml:space="preserve">Forslag til vedtak: </w:t>
      </w:r>
      <w:r w:rsidR="00D2337B" w:rsidRPr="00D2337B">
        <w:rPr>
          <w:rFonts w:ascii="Aptos" w:hAnsi="Aptos"/>
          <w:i/>
          <w:iCs/>
          <w:color w:val="007BB8"/>
          <w:sz w:val="24"/>
          <w:szCs w:val="24"/>
          <w:lang w:val="nb-NO"/>
        </w:rPr>
        <w:t>(Her tilbyr VFU rollen som møteleder)</w:t>
      </w:r>
    </w:p>
    <w:p w14:paraId="68C86BE6" w14:textId="7A58DCE8" w:rsidR="00DB3ACA" w:rsidRPr="00DB3ACA" w:rsidRDefault="00DB3ACA" w:rsidP="00DB3ACA">
      <w:pPr>
        <w:rPr>
          <w:rFonts w:ascii="Aptos" w:hAnsi="Aptos"/>
          <w:sz w:val="24"/>
          <w:szCs w:val="24"/>
          <w:lang w:val="nb-NO"/>
        </w:rPr>
      </w:pPr>
      <w:r w:rsidRPr="00DB3ACA">
        <w:rPr>
          <w:rFonts w:ascii="Aptos" w:hAnsi="Aptos"/>
          <w:sz w:val="24"/>
          <w:szCs w:val="24"/>
          <w:lang w:val="nb-NO"/>
        </w:rPr>
        <w:t xml:space="preserve">Fattet vedtak: </w:t>
      </w:r>
    </w:p>
    <w:p w14:paraId="6BE04572" w14:textId="0CD2D49A" w:rsidR="00DB3ACA" w:rsidRPr="00D2337B" w:rsidRDefault="00DB3ACA" w:rsidP="00DB3ACA">
      <w:pPr>
        <w:pStyle w:val="Overskrift4"/>
        <w:rPr>
          <w:rFonts w:ascii="Aptos" w:hAnsi="Aptos"/>
          <w:b w:val="0"/>
          <w:bCs w:val="0"/>
          <w:color w:val="auto"/>
          <w:sz w:val="24"/>
          <w:szCs w:val="24"/>
          <w:lang w:val="nb-NO"/>
        </w:rPr>
      </w:pPr>
      <w:r w:rsidRPr="00DB3ACA">
        <w:rPr>
          <w:rFonts w:ascii="Aptos" w:hAnsi="Aptos"/>
          <w:color w:val="auto"/>
          <w:sz w:val="24"/>
          <w:szCs w:val="24"/>
          <w:lang w:val="nb-NO"/>
        </w:rPr>
        <w:t>1 d. Valg av referent/ protokollfører</w:t>
      </w:r>
      <w:r w:rsidR="00D2337B">
        <w:rPr>
          <w:rFonts w:ascii="Aptos" w:hAnsi="Aptos"/>
          <w:color w:val="auto"/>
          <w:sz w:val="24"/>
          <w:szCs w:val="24"/>
          <w:lang w:val="nb-NO"/>
        </w:rPr>
        <w:br/>
      </w:r>
      <w:r w:rsidR="00D2337B" w:rsidRPr="00D2337B">
        <w:rPr>
          <w:rFonts w:ascii="Aptos" w:hAnsi="Aptos"/>
          <w:b w:val="0"/>
          <w:bCs w:val="0"/>
          <w:color w:val="007BB8"/>
          <w:sz w:val="24"/>
          <w:szCs w:val="24"/>
          <w:lang w:val="nb-NO"/>
        </w:rPr>
        <w:t>(vanligvis er det en/to fra styret som er referent)</w:t>
      </w:r>
    </w:p>
    <w:p w14:paraId="15D52007" w14:textId="2C17ADDF" w:rsidR="00DB3ACA" w:rsidRPr="00DB3ACA" w:rsidRDefault="00DB3ACA" w:rsidP="00DB3ACA">
      <w:pPr>
        <w:rPr>
          <w:rFonts w:ascii="Aptos" w:hAnsi="Aptos"/>
          <w:sz w:val="24"/>
          <w:szCs w:val="24"/>
          <w:lang w:val="nb-NO"/>
        </w:rPr>
      </w:pPr>
      <w:r w:rsidRPr="00DB3ACA">
        <w:rPr>
          <w:rFonts w:ascii="Aptos" w:hAnsi="Aptos"/>
          <w:sz w:val="24"/>
          <w:szCs w:val="24"/>
          <w:lang w:val="nb-NO"/>
        </w:rPr>
        <w:t xml:space="preserve">Forslag til vedtak: </w:t>
      </w:r>
    </w:p>
    <w:p w14:paraId="2C3A5887" w14:textId="06E0D505" w:rsidR="00DB3ACA" w:rsidRPr="00DB3ACA" w:rsidRDefault="00DB3ACA" w:rsidP="00DB3ACA">
      <w:pPr>
        <w:rPr>
          <w:rFonts w:ascii="Aptos" w:hAnsi="Aptos"/>
          <w:sz w:val="24"/>
          <w:szCs w:val="24"/>
          <w:lang w:val="nb-NO"/>
        </w:rPr>
      </w:pPr>
      <w:r w:rsidRPr="00DB3ACA">
        <w:rPr>
          <w:rFonts w:ascii="Aptos" w:hAnsi="Aptos"/>
          <w:sz w:val="24"/>
          <w:szCs w:val="24"/>
          <w:lang w:val="nb-NO"/>
        </w:rPr>
        <w:t xml:space="preserve">Fattet vedtak: </w:t>
      </w:r>
    </w:p>
    <w:p w14:paraId="5562FE6B" w14:textId="5546218D" w:rsidR="00DB3ACA" w:rsidRPr="00DB3ACA" w:rsidRDefault="00DB3ACA" w:rsidP="00DB3ACA">
      <w:pPr>
        <w:pStyle w:val="Overskrift4"/>
        <w:rPr>
          <w:rFonts w:ascii="Aptos" w:hAnsi="Aptos"/>
          <w:color w:val="auto"/>
          <w:sz w:val="24"/>
          <w:szCs w:val="24"/>
          <w:lang w:val="nb-NO"/>
        </w:rPr>
      </w:pPr>
      <w:r w:rsidRPr="00DB3ACA">
        <w:rPr>
          <w:rFonts w:ascii="Aptos" w:hAnsi="Aptos"/>
          <w:color w:val="auto"/>
          <w:sz w:val="24"/>
          <w:szCs w:val="24"/>
          <w:lang w:val="nb-NO"/>
        </w:rPr>
        <w:t>1 e. Valg a</w:t>
      </w:r>
      <w:r w:rsidR="009131DE">
        <w:rPr>
          <w:rFonts w:ascii="Aptos" w:hAnsi="Aptos"/>
          <w:color w:val="auto"/>
          <w:sz w:val="24"/>
          <w:szCs w:val="24"/>
          <w:lang w:val="nb-NO"/>
        </w:rPr>
        <w:t>v</w:t>
      </w:r>
      <w:r w:rsidRPr="00DB3ACA">
        <w:rPr>
          <w:rFonts w:ascii="Aptos" w:hAnsi="Aptos"/>
          <w:color w:val="auto"/>
          <w:sz w:val="24"/>
          <w:szCs w:val="24"/>
          <w:lang w:val="nb-NO"/>
        </w:rPr>
        <w:t xml:space="preserve"> to personer for signering av protokoll </w:t>
      </w:r>
      <w:r w:rsidR="00D2337B">
        <w:rPr>
          <w:rFonts w:ascii="Aptos" w:hAnsi="Aptos"/>
          <w:color w:val="auto"/>
          <w:sz w:val="24"/>
          <w:szCs w:val="24"/>
          <w:lang w:val="nb-NO"/>
        </w:rPr>
        <w:br/>
      </w:r>
    </w:p>
    <w:p w14:paraId="51C744BC" w14:textId="5D2C2F74" w:rsidR="00DB3ACA" w:rsidRPr="00DB3ACA" w:rsidRDefault="00DB3ACA" w:rsidP="00DB3ACA">
      <w:pPr>
        <w:rPr>
          <w:rFonts w:ascii="Aptos" w:hAnsi="Aptos"/>
          <w:sz w:val="24"/>
          <w:szCs w:val="24"/>
          <w:lang w:val="nb-NO"/>
        </w:rPr>
      </w:pPr>
      <w:r w:rsidRPr="00DB3ACA">
        <w:rPr>
          <w:rFonts w:ascii="Aptos" w:hAnsi="Aptos"/>
          <w:sz w:val="24"/>
          <w:szCs w:val="24"/>
          <w:lang w:val="nb-NO"/>
        </w:rPr>
        <w:t xml:space="preserve">Forslag til vedtak: </w:t>
      </w:r>
    </w:p>
    <w:p w14:paraId="64A4AF6B" w14:textId="4FF50C2C" w:rsidR="00DB3ACA" w:rsidRPr="00DB3ACA" w:rsidRDefault="00DB3ACA" w:rsidP="00DB3ACA">
      <w:pPr>
        <w:rPr>
          <w:rFonts w:ascii="Aptos" w:hAnsi="Aptos"/>
          <w:sz w:val="24"/>
          <w:szCs w:val="24"/>
          <w:lang w:val="nb-NO"/>
        </w:rPr>
      </w:pPr>
      <w:r w:rsidRPr="00DB3ACA">
        <w:rPr>
          <w:rFonts w:ascii="Aptos" w:hAnsi="Aptos"/>
          <w:sz w:val="24"/>
          <w:szCs w:val="24"/>
          <w:lang w:val="nb-NO"/>
        </w:rPr>
        <w:t xml:space="preserve">Fattet vedtak: </w:t>
      </w:r>
    </w:p>
    <w:p w14:paraId="1CEA94E2" w14:textId="77777777" w:rsidR="00DB3ACA" w:rsidRPr="00DB3ACA" w:rsidRDefault="00DB3ACA" w:rsidP="00DB3ACA">
      <w:pPr>
        <w:pStyle w:val="Overskrift4"/>
        <w:rPr>
          <w:rFonts w:ascii="Aptos" w:hAnsi="Aptos"/>
          <w:color w:val="auto"/>
          <w:sz w:val="24"/>
          <w:szCs w:val="24"/>
          <w:lang w:val="nb-NO"/>
        </w:rPr>
      </w:pPr>
      <w:r w:rsidRPr="00DB3ACA">
        <w:rPr>
          <w:rFonts w:ascii="Aptos" w:hAnsi="Aptos"/>
          <w:color w:val="auto"/>
          <w:sz w:val="24"/>
          <w:szCs w:val="24"/>
          <w:lang w:val="nb-NO"/>
        </w:rPr>
        <w:t>1 f. Valg av tellekorps (bare om nødvendig)</w:t>
      </w:r>
    </w:p>
    <w:p w14:paraId="6E5E62FD" w14:textId="78E155AA" w:rsidR="00DB3ACA" w:rsidRPr="00DB3ACA" w:rsidRDefault="00DB3ACA" w:rsidP="00DB3ACA">
      <w:pPr>
        <w:rPr>
          <w:rFonts w:ascii="Aptos" w:hAnsi="Aptos"/>
          <w:sz w:val="24"/>
          <w:szCs w:val="24"/>
          <w:lang w:val="nb-NO"/>
        </w:rPr>
      </w:pPr>
      <w:r w:rsidRPr="00DB3ACA">
        <w:rPr>
          <w:rFonts w:ascii="Aptos" w:hAnsi="Aptos"/>
          <w:sz w:val="24"/>
          <w:szCs w:val="24"/>
          <w:lang w:val="nb-NO"/>
        </w:rPr>
        <w:t xml:space="preserve">Forslag til vedtak: </w:t>
      </w:r>
      <w:r w:rsidR="00D2337B" w:rsidRPr="00D2337B">
        <w:rPr>
          <w:rFonts w:ascii="Aptos" w:hAnsi="Aptos"/>
          <w:i/>
          <w:iCs/>
          <w:color w:val="007BB8"/>
          <w:sz w:val="24"/>
          <w:szCs w:val="24"/>
          <w:lang w:val="nb-NO"/>
        </w:rPr>
        <w:t>To navn</w:t>
      </w:r>
    </w:p>
    <w:p w14:paraId="3608694A" w14:textId="09F67BB9" w:rsidR="00DB3ACA" w:rsidRPr="00DB3ACA" w:rsidRDefault="00DB3ACA" w:rsidP="00DB3ACA">
      <w:pPr>
        <w:rPr>
          <w:rFonts w:ascii="Aptos" w:hAnsi="Aptos"/>
          <w:sz w:val="24"/>
          <w:szCs w:val="24"/>
          <w:lang w:val="nb-NO"/>
        </w:rPr>
      </w:pPr>
      <w:r w:rsidRPr="00DB3ACA">
        <w:rPr>
          <w:rFonts w:ascii="Aptos" w:hAnsi="Aptos"/>
          <w:sz w:val="24"/>
          <w:szCs w:val="24"/>
          <w:lang w:val="nb-NO"/>
        </w:rPr>
        <w:t xml:space="preserve">Fattet vedtak: </w:t>
      </w:r>
    </w:p>
    <w:p w14:paraId="7BBC0C94" w14:textId="77777777" w:rsidR="00DB3ACA" w:rsidRPr="00DB3ACA" w:rsidRDefault="00DB3ACA" w:rsidP="00DB3ACA">
      <w:pPr>
        <w:pStyle w:val="Overskrift4"/>
        <w:rPr>
          <w:rFonts w:ascii="Aptos" w:hAnsi="Aptos"/>
          <w:color w:val="auto"/>
          <w:sz w:val="24"/>
          <w:szCs w:val="24"/>
          <w:lang w:val="nb-NO"/>
        </w:rPr>
      </w:pPr>
      <w:r w:rsidRPr="00DB3ACA">
        <w:rPr>
          <w:rFonts w:ascii="Aptos" w:hAnsi="Aptos"/>
          <w:color w:val="auto"/>
          <w:sz w:val="24"/>
          <w:szCs w:val="24"/>
          <w:lang w:val="nb-NO"/>
        </w:rPr>
        <w:t>1 g. Godkjenning av dagsorden</w:t>
      </w:r>
    </w:p>
    <w:p w14:paraId="783B7BA7" w14:textId="77777777" w:rsidR="00DB3ACA" w:rsidRPr="00DB3ACA" w:rsidRDefault="00DB3ACA" w:rsidP="00DB3ACA">
      <w:pPr>
        <w:rPr>
          <w:rFonts w:ascii="Aptos" w:hAnsi="Aptos"/>
          <w:sz w:val="24"/>
          <w:szCs w:val="24"/>
          <w:lang w:val="nb-NO"/>
        </w:rPr>
      </w:pPr>
      <w:r w:rsidRPr="00DB3ACA">
        <w:rPr>
          <w:rFonts w:ascii="Aptos" w:hAnsi="Aptos"/>
          <w:sz w:val="24"/>
          <w:szCs w:val="24"/>
          <w:lang w:val="nb-NO"/>
        </w:rPr>
        <w:t>Forslag til vedtak: Dagsorden godkjennes av årsmøte</w:t>
      </w:r>
    </w:p>
    <w:p w14:paraId="1D03B978" w14:textId="77777777" w:rsidR="00DB3ACA" w:rsidRPr="00D2337B" w:rsidRDefault="00DB3ACA" w:rsidP="00DB3ACA">
      <w:pPr>
        <w:rPr>
          <w:rFonts w:ascii="Aptos" w:hAnsi="Aptos"/>
          <w:sz w:val="24"/>
          <w:szCs w:val="24"/>
          <w:lang w:val="nb-NO"/>
        </w:rPr>
      </w:pPr>
      <w:r w:rsidRPr="00D2337B">
        <w:rPr>
          <w:rFonts w:ascii="Aptos" w:hAnsi="Aptos"/>
          <w:sz w:val="24"/>
          <w:szCs w:val="24"/>
          <w:lang w:val="nb-NO"/>
        </w:rPr>
        <w:t>Fattet vedtak:</w:t>
      </w:r>
    </w:p>
    <w:p w14:paraId="5EE52C43" w14:textId="77777777" w:rsidR="00D2337B" w:rsidRPr="00D2337B" w:rsidRDefault="00D2337B" w:rsidP="00D2337B">
      <w:pPr>
        <w:pStyle w:val="Overskrift2"/>
        <w:rPr>
          <w:rFonts w:ascii="Aptos" w:hAnsi="Aptos"/>
          <w:b w:val="0"/>
          <w:bCs w:val="0"/>
          <w:color w:val="auto"/>
          <w:sz w:val="36"/>
          <w:szCs w:val="36"/>
          <w:lang w:val="nb-NO"/>
        </w:rPr>
      </w:pPr>
      <w:r w:rsidRPr="00D2337B">
        <w:rPr>
          <w:rFonts w:ascii="Aptos" w:hAnsi="Aptos"/>
          <w:color w:val="auto"/>
          <w:sz w:val="36"/>
          <w:szCs w:val="36"/>
          <w:lang w:val="nb-NO"/>
        </w:rPr>
        <w:lastRenderedPageBreak/>
        <w:t>2.</w:t>
      </w:r>
      <w:r w:rsidRPr="00D2337B">
        <w:rPr>
          <w:rFonts w:ascii="Aptos" w:hAnsi="Aptos"/>
          <w:b w:val="0"/>
          <w:bCs w:val="0"/>
          <w:color w:val="auto"/>
          <w:sz w:val="36"/>
          <w:szCs w:val="36"/>
          <w:lang w:val="nb-NO"/>
        </w:rPr>
        <w:t xml:space="preserve"> </w:t>
      </w:r>
      <w:r w:rsidRPr="00D2337B">
        <w:rPr>
          <w:rStyle w:val="Overskrift2Tegn"/>
          <w:rFonts w:ascii="Aptos" w:hAnsi="Aptos"/>
          <w:b/>
          <w:bCs/>
          <w:color w:val="auto"/>
          <w:sz w:val="36"/>
          <w:szCs w:val="36"/>
          <w:lang w:val="nb-NO"/>
        </w:rPr>
        <w:t xml:space="preserve">Årsberetning </w:t>
      </w:r>
    </w:p>
    <w:p w14:paraId="1CC15273" w14:textId="3D0015F1" w:rsidR="00266E7B" w:rsidRDefault="00D2337B" w:rsidP="00266E7B">
      <w:pPr>
        <w:pStyle w:val="Overskrift2"/>
        <w:rPr>
          <w:rFonts w:ascii="Aptos" w:hAnsi="Aptos"/>
          <w:b w:val="0"/>
          <w:bCs w:val="0"/>
          <w:i/>
          <w:iCs/>
          <w:color w:val="007BB8"/>
          <w:sz w:val="24"/>
          <w:szCs w:val="24"/>
          <w:lang w:val="nb-NO"/>
        </w:rPr>
      </w:pPr>
      <w:r w:rsidRPr="00D2337B">
        <w:rPr>
          <w:rFonts w:ascii="Aptos" w:hAnsi="Aptos"/>
          <w:b w:val="0"/>
          <w:bCs w:val="0"/>
          <w:i/>
          <w:iCs/>
          <w:color w:val="007BB8"/>
          <w:sz w:val="24"/>
          <w:szCs w:val="24"/>
          <w:lang w:val="nb-NO"/>
        </w:rPr>
        <w:t>I</w:t>
      </w:r>
      <w:r>
        <w:rPr>
          <w:rFonts w:ascii="Aptos" w:hAnsi="Aptos"/>
          <w:b w:val="0"/>
          <w:bCs w:val="0"/>
          <w:i/>
          <w:iCs/>
          <w:color w:val="007BB8"/>
          <w:sz w:val="24"/>
          <w:szCs w:val="24"/>
          <w:lang w:val="nb-NO"/>
        </w:rPr>
        <w:t xml:space="preserve"> en årsberetning skrives det inn hva som er gjort i velforeningen året før. Jo mer informasjon som er skrevet jo mer vet huseierne og det kommer færre spørsmål. </w:t>
      </w:r>
      <w:r>
        <w:rPr>
          <w:rFonts w:ascii="Aptos" w:hAnsi="Aptos"/>
          <w:b w:val="0"/>
          <w:bCs w:val="0"/>
          <w:i/>
          <w:iCs/>
          <w:color w:val="007BB8"/>
          <w:sz w:val="24"/>
          <w:szCs w:val="24"/>
          <w:lang w:val="nb-NO"/>
        </w:rPr>
        <w:br/>
      </w:r>
      <w:r w:rsidR="00613F07">
        <w:rPr>
          <w:rFonts w:ascii="Aptos" w:hAnsi="Aptos"/>
          <w:b w:val="0"/>
          <w:bCs w:val="0"/>
          <w:i/>
          <w:iCs/>
          <w:color w:val="007BB8"/>
          <w:sz w:val="24"/>
          <w:szCs w:val="24"/>
          <w:lang w:val="nb-NO"/>
        </w:rPr>
        <w:t>(</w:t>
      </w:r>
      <w:r>
        <w:rPr>
          <w:rFonts w:ascii="Aptos" w:hAnsi="Aptos"/>
          <w:b w:val="0"/>
          <w:bCs w:val="0"/>
          <w:i/>
          <w:iCs/>
          <w:color w:val="007BB8"/>
          <w:sz w:val="24"/>
          <w:szCs w:val="24"/>
          <w:lang w:val="nb-NO"/>
        </w:rPr>
        <w:t>Du kan også godt skryte litt av hva dere har fått til. Det er også en god påminnelse av at dette arbeidet er frivillig</w:t>
      </w:r>
      <w:r w:rsidR="001A039F">
        <w:rPr>
          <w:rFonts w:ascii="Aptos" w:hAnsi="Aptos"/>
          <w:b w:val="0"/>
          <w:bCs w:val="0"/>
          <w:i/>
          <w:iCs/>
          <w:color w:val="007BB8"/>
          <w:sz w:val="24"/>
          <w:szCs w:val="24"/>
          <w:lang w:val="nb-NO"/>
        </w:rPr>
        <w:t xml:space="preserve"> og det er på årsmøte styret kan få anerkjennelse</w:t>
      </w:r>
      <w:r w:rsidR="00613F07">
        <w:rPr>
          <w:rFonts w:ascii="Aptos" w:hAnsi="Aptos"/>
          <w:b w:val="0"/>
          <w:bCs w:val="0"/>
          <w:i/>
          <w:iCs/>
          <w:color w:val="007BB8"/>
          <w:sz w:val="24"/>
          <w:szCs w:val="24"/>
          <w:lang w:val="nb-NO"/>
        </w:rPr>
        <w:t xml:space="preserve"> </w:t>
      </w:r>
      <w:r w:rsidR="001A039F">
        <w:rPr>
          <w:rFonts w:ascii="Aptos" w:hAnsi="Aptos"/>
          <w:b w:val="0"/>
          <w:bCs w:val="0"/>
          <w:i/>
          <w:iCs/>
          <w:color w:val="007BB8"/>
          <w:sz w:val="24"/>
          <w:szCs w:val="24"/>
          <w:lang w:val="nb-NO"/>
        </w:rPr>
        <w:t>for jobben som er gjort.</w:t>
      </w:r>
      <w:r w:rsidR="00613F07">
        <w:rPr>
          <w:rFonts w:ascii="Aptos" w:hAnsi="Aptos"/>
          <w:b w:val="0"/>
          <w:bCs w:val="0"/>
          <w:i/>
          <w:iCs/>
          <w:color w:val="007BB8"/>
          <w:sz w:val="24"/>
          <w:szCs w:val="24"/>
          <w:lang w:val="nb-NO"/>
        </w:rPr>
        <w:t xml:space="preserve">) </w:t>
      </w:r>
      <w:r w:rsidR="00266E7B">
        <w:rPr>
          <w:rFonts w:ascii="Aptos" w:hAnsi="Aptos"/>
          <w:b w:val="0"/>
          <w:bCs w:val="0"/>
          <w:i/>
          <w:iCs/>
          <w:color w:val="007BB8"/>
          <w:sz w:val="24"/>
          <w:szCs w:val="24"/>
          <w:lang w:val="nb-NO"/>
        </w:rPr>
        <w:t>Husk</w:t>
      </w:r>
      <w:r w:rsidR="00613F07">
        <w:rPr>
          <w:rFonts w:ascii="Aptos" w:hAnsi="Aptos"/>
          <w:b w:val="0"/>
          <w:bCs w:val="0"/>
          <w:i/>
          <w:iCs/>
          <w:color w:val="007BB8"/>
          <w:sz w:val="24"/>
          <w:szCs w:val="24"/>
          <w:lang w:val="nb-NO"/>
        </w:rPr>
        <w:t xml:space="preserve"> at</w:t>
      </w:r>
      <w:r w:rsidR="00266E7B">
        <w:rPr>
          <w:rFonts w:ascii="Aptos" w:hAnsi="Aptos"/>
          <w:b w:val="0"/>
          <w:bCs w:val="0"/>
          <w:i/>
          <w:iCs/>
          <w:color w:val="007BB8"/>
          <w:sz w:val="24"/>
          <w:szCs w:val="24"/>
          <w:lang w:val="nb-NO"/>
        </w:rPr>
        <w:t xml:space="preserve"> også denne informasjonen er nyttig for naboer som nylig har flyttet inn i området.</w:t>
      </w:r>
      <w:r w:rsidR="00266E7B">
        <w:rPr>
          <w:rFonts w:ascii="Aptos" w:hAnsi="Aptos"/>
          <w:b w:val="0"/>
          <w:bCs w:val="0"/>
          <w:i/>
          <w:iCs/>
          <w:color w:val="007BB8"/>
          <w:sz w:val="24"/>
          <w:szCs w:val="24"/>
          <w:lang w:val="nb-NO"/>
        </w:rPr>
        <w:br/>
        <w:t>Nedenfor er noen punkter jeg tar me</w:t>
      </w:r>
      <w:r w:rsidR="00613F07">
        <w:rPr>
          <w:rFonts w:ascii="Aptos" w:hAnsi="Aptos"/>
          <w:b w:val="0"/>
          <w:bCs w:val="0"/>
          <w:i/>
          <w:iCs/>
          <w:color w:val="007BB8"/>
          <w:sz w:val="24"/>
          <w:szCs w:val="24"/>
          <w:lang w:val="nb-NO"/>
        </w:rPr>
        <w:t>d</w:t>
      </w:r>
      <w:r w:rsidR="00266E7B">
        <w:rPr>
          <w:rFonts w:ascii="Aptos" w:hAnsi="Aptos"/>
          <w:b w:val="0"/>
          <w:bCs w:val="0"/>
          <w:i/>
          <w:iCs/>
          <w:color w:val="007BB8"/>
          <w:sz w:val="24"/>
          <w:szCs w:val="24"/>
          <w:lang w:val="nb-NO"/>
        </w:rPr>
        <w:t xml:space="preserve"> i </w:t>
      </w:r>
      <w:r w:rsidR="004264E3">
        <w:rPr>
          <w:rFonts w:ascii="Aptos" w:hAnsi="Aptos"/>
          <w:b w:val="0"/>
          <w:bCs w:val="0"/>
          <w:i/>
          <w:iCs/>
          <w:color w:val="007BB8"/>
          <w:sz w:val="24"/>
          <w:szCs w:val="24"/>
          <w:lang w:val="nb-NO"/>
        </w:rPr>
        <w:t xml:space="preserve">årsberetningen. </w:t>
      </w:r>
      <w:r w:rsidR="004264E3">
        <w:rPr>
          <w:rFonts w:ascii="Aptos" w:hAnsi="Aptos"/>
          <w:b w:val="0"/>
          <w:bCs w:val="0"/>
          <w:i/>
          <w:iCs/>
          <w:color w:val="007BB8"/>
          <w:sz w:val="24"/>
          <w:szCs w:val="24"/>
          <w:lang w:val="nb-NO"/>
        </w:rPr>
        <w:br/>
        <w:t xml:space="preserve">Du tar med det som </w:t>
      </w:r>
      <w:r w:rsidR="00E54C65">
        <w:rPr>
          <w:rFonts w:ascii="Aptos" w:hAnsi="Aptos"/>
          <w:b w:val="0"/>
          <w:bCs w:val="0"/>
          <w:i/>
          <w:iCs/>
          <w:color w:val="007BB8"/>
          <w:sz w:val="24"/>
          <w:szCs w:val="24"/>
          <w:lang w:val="nb-NO"/>
        </w:rPr>
        <w:t xml:space="preserve">du ønsker og </w:t>
      </w:r>
      <w:r w:rsidR="004264E3">
        <w:rPr>
          <w:rFonts w:ascii="Aptos" w:hAnsi="Aptos"/>
          <w:b w:val="0"/>
          <w:bCs w:val="0"/>
          <w:i/>
          <w:iCs/>
          <w:color w:val="007BB8"/>
          <w:sz w:val="24"/>
          <w:szCs w:val="24"/>
          <w:lang w:val="nb-NO"/>
        </w:rPr>
        <w:t>er relevant for din velforening:</w:t>
      </w:r>
      <w:r w:rsidR="00613F07">
        <w:rPr>
          <w:rFonts w:ascii="Aptos" w:hAnsi="Aptos"/>
          <w:b w:val="0"/>
          <w:bCs w:val="0"/>
          <w:i/>
          <w:iCs/>
          <w:color w:val="007BB8"/>
          <w:sz w:val="24"/>
          <w:szCs w:val="24"/>
          <w:lang w:val="nb-NO"/>
        </w:rPr>
        <w:br/>
        <w:t>* Her må du stryke det som ikke er relevant</w:t>
      </w:r>
      <w:r w:rsidR="00941A9E">
        <w:rPr>
          <w:rFonts w:ascii="Aptos" w:hAnsi="Aptos"/>
          <w:b w:val="0"/>
          <w:bCs w:val="0"/>
          <w:i/>
          <w:iCs/>
          <w:color w:val="007BB8"/>
          <w:sz w:val="24"/>
          <w:szCs w:val="24"/>
          <w:lang w:val="nb-NO"/>
        </w:rPr>
        <w:t xml:space="preserve"> </w:t>
      </w:r>
      <w:r w:rsidR="00613F07">
        <w:rPr>
          <w:rFonts w:ascii="Aptos" w:hAnsi="Aptos"/>
          <w:b w:val="0"/>
          <w:bCs w:val="0"/>
          <w:i/>
          <w:iCs/>
          <w:color w:val="007BB8"/>
          <w:sz w:val="24"/>
          <w:szCs w:val="24"/>
          <w:lang w:val="nb-NO"/>
        </w:rPr>
        <w:t xml:space="preserve">i første setning. </w:t>
      </w:r>
    </w:p>
    <w:p w14:paraId="457034CA" w14:textId="00A36EED" w:rsidR="004264E3" w:rsidRPr="00E54C65" w:rsidRDefault="00266E7B" w:rsidP="00E54C65">
      <w:pPr>
        <w:spacing w:before="100" w:beforeAutospacing="1" w:after="100" w:afterAutospacing="1" w:line="240" w:lineRule="auto"/>
        <w:rPr>
          <w:rFonts w:ascii="Aptos" w:eastAsia="Times New Roman" w:hAnsi="Aptos" w:cs="Times New Roman"/>
          <w:sz w:val="24"/>
          <w:szCs w:val="24"/>
          <w:lang w:val="nb-NO" w:eastAsia="nb-NO"/>
        </w:rPr>
      </w:pPr>
      <w:r w:rsidRPr="00E54C65">
        <w:rPr>
          <w:rFonts w:ascii="Aptos" w:hAnsi="Aptos"/>
          <w:b/>
          <w:bCs/>
          <w:sz w:val="28"/>
          <w:szCs w:val="28"/>
          <w:lang w:val="nb-NO"/>
        </w:rPr>
        <w:t>Velforeningens virksomhet</w:t>
      </w:r>
      <w:r w:rsidRPr="00E54C65">
        <w:rPr>
          <w:rFonts w:ascii="Aptos" w:hAnsi="Aptos"/>
          <w:b/>
          <w:bCs/>
          <w:i/>
          <w:iCs/>
          <w:color w:val="007BB8"/>
          <w:sz w:val="24"/>
          <w:szCs w:val="24"/>
          <w:lang w:val="nb-NO"/>
        </w:rPr>
        <w:br/>
      </w:r>
      <w:r w:rsidRPr="00E54C65">
        <w:rPr>
          <w:rFonts w:ascii="Aptos" w:eastAsia="Times New Roman" w:hAnsi="Aptos" w:cs="Times New Roman"/>
          <w:color w:val="007BB8"/>
          <w:sz w:val="24"/>
          <w:szCs w:val="24"/>
          <w:lang w:val="nb-NO" w:eastAsia="nb-NO"/>
        </w:rPr>
        <w:t xml:space="preserve">___________ </w:t>
      </w:r>
      <w:r w:rsidRPr="00E54C65">
        <w:rPr>
          <w:rFonts w:ascii="Aptos" w:eastAsia="Times New Roman" w:hAnsi="Aptos" w:cs="Times New Roman"/>
          <w:sz w:val="24"/>
          <w:szCs w:val="24"/>
          <w:lang w:val="nb-NO" w:eastAsia="nb-NO"/>
        </w:rPr>
        <w:t xml:space="preserve">velforening er en </w:t>
      </w:r>
      <w:r w:rsidR="00613F07" w:rsidRPr="00613F07">
        <w:rPr>
          <w:rFonts w:ascii="Aptos" w:eastAsia="Times New Roman" w:hAnsi="Aptos" w:cs="Times New Roman"/>
          <w:color w:val="007BB8"/>
          <w:sz w:val="24"/>
          <w:szCs w:val="24"/>
          <w:lang w:val="nb-NO" w:eastAsia="nb-NO"/>
        </w:rPr>
        <w:t>*</w:t>
      </w:r>
      <w:r w:rsidRPr="00E54C65">
        <w:rPr>
          <w:rFonts w:ascii="Aptos" w:eastAsia="Times New Roman" w:hAnsi="Aptos" w:cs="Times New Roman"/>
          <w:i/>
          <w:iCs/>
          <w:color w:val="007BB8"/>
          <w:sz w:val="24"/>
          <w:szCs w:val="24"/>
          <w:lang w:val="nb-NO" w:eastAsia="nb-NO"/>
        </w:rPr>
        <w:t>frivillig</w:t>
      </w:r>
      <w:r w:rsidRPr="00E54C65">
        <w:rPr>
          <w:rFonts w:ascii="Aptos" w:eastAsia="Times New Roman" w:hAnsi="Aptos" w:cs="Times New Roman"/>
          <w:sz w:val="24"/>
          <w:szCs w:val="24"/>
          <w:lang w:val="nb-NO" w:eastAsia="nb-NO"/>
        </w:rPr>
        <w:t xml:space="preserve"> organisasjon med </w:t>
      </w:r>
      <w:r w:rsidR="00613F07" w:rsidRPr="00613F07">
        <w:rPr>
          <w:rFonts w:ascii="Aptos" w:eastAsia="Times New Roman" w:hAnsi="Aptos" w:cs="Times New Roman"/>
          <w:color w:val="007BB8"/>
          <w:sz w:val="24"/>
          <w:szCs w:val="24"/>
          <w:lang w:val="nb-NO" w:eastAsia="nb-NO"/>
        </w:rPr>
        <w:t>*</w:t>
      </w:r>
      <w:r w:rsidRPr="00E54C65">
        <w:rPr>
          <w:rFonts w:ascii="Aptos" w:eastAsia="Times New Roman" w:hAnsi="Aptos" w:cs="Times New Roman"/>
          <w:i/>
          <w:iCs/>
          <w:color w:val="007BB8"/>
          <w:sz w:val="24"/>
          <w:szCs w:val="24"/>
          <w:lang w:val="nb-NO" w:eastAsia="nb-NO"/>
        </w:rPr>
        <w:t>pliktig medlemskap</w:t>
      </w:r>
      <w:r w:rsidRPr="00E54C65">
        <w:rPr>
          <w:rFonts w:ascii="Aptos" w:eastAsia="Times New Roman" w:hAnsi="Aptos" w:cs="Times New Roman"/>
          <w:color w:val="007BB8"/>
          <w:sz w:val="24"/>
          <w:szCs w:val="24"/>
          <w:lang w:val="nb-NO" w:eastAsia="nb-NO"/>
        </w:rPr>
        <w:t xml:space="preserve"> </w:t>
      </w:r>
      <w:r w:rsidRPr="00E54C65">
        <w:rPr>
          <w:rFonts w:ascii="Aptos" w:eastAsia="Times New Roman" w:hAnsi="Aptos" w:cs="Times New Roman"/>
          <w:sz w:val="24"/>
          <w:szCs w:val="24"/>
          <w:lang w:val="nb-NO" w:eastAsia="nb-NO"/>
        </w:rPr>
        <w:t xml:space="preserve">som ivaretar trivsel, vedlikehold og utvikling av fellesområdene i vårt nabolag. Velforeningen omfatter totalt </w:t>
      </w:r>
      <w:r w:rsidRPr="00E54C65">
        <w:rPr>
          <w:rFonts w:ascii="Aptos" w:eastAsia="Times New Roman" w:hAnsi="Aptos" w:cs="Times New Roman"/>
          <w:color w:val="007BB8"/>
          <w:sz w:val="24"/>
          <w:szCs w:val="24"/>
          <w:lang w:val="nb-NO" w:eastAsia="nb-NO"/>
        </w:rPr>
        <w:t>xx</w:t>
      </w:r>
      <w:r w:rsidRPr="00E54C65">
        <w:rPr>
          <w:rFonts w:ascii="Aptos" w:eastAsia="Times New Roman" w:hAnsi="Aptos" w:cs="Times New Roman"/>
          <w:sz w:val="24"/>
          <w:szCs w:val="24"/>
          <w:lang w:val="nb-NO" w:eastAsia="nb-NO"/>
        </w:rPr>
        <w:t xml:space="preserve"> boliger fordelt på ulike områder, og har som formål å skape et godt bomiljø for alle som bor her.</w:t>
      </w:r>
      <w:r w:rsidRPr="00E54C65">
        <w:rPr>
          <w:rFonts w:ascii="Aptos" w:eastAsia="Times New Roman" w:hAnsi="Aptos" w:cs="Times New Roman"/>
          <w:color w:val="007BB8"/>
          <w:sz w:val="24"/>
          <w:szCs w:val="24"/>
          <w:lang w:val="nb-NO" w:eastAsia="nb-NO"/>
        </w:rPr>
        <w:br/>
      </w:r>
      <w:r w:rsidRPr="00E54C65">
        <w:rPr>
          <w:rFonts w:ascii="Aptos" w:eastAsia="Times New Roman" w:hAnsi="Aptos" w:cs="Times New Roman"/>
          <w:sz w:val="24"/>
          <w:szCs w:val="24"/>
          <w:lang w:val="nb-NO" w:eastAsia="nb-NO"/>
        </w:rPr>
        <w:t xml:space="preserve">Velforeningens område er: </w:t>
      </w:r>
      <w:r w:rsidRPr="00E54C65">
        <w:rPr>
          <w:rFonts w:ascii="Aptos" w:eastAsia="Times New Roman" w:hAnsi="Aptos" w:cs="Times New Roman"/>
          <w:color w:val="007BB8"/>
          <w:sz w:val="24"/>
          <w:szCs w:val="24"/>
          <w:lang w:val="nb-NO" w:eastAsia="nb-NO"/>
        </w:rPr>
        <w:t>skriv inn gateadresser eller det som er relevant</w:t>
      </w:r>
      <w:r w:rsidRPr="00E54C65">
        <w:rPr>
          <w:rFonts w:ascii="Aptos" w:eastAsia="Times New Roman" w:hAnsi="Aptos" w:cs="Times New Roman"/>
          <w:color w:val="007BB8"/>
          <w:sz w:val="24"/>
          <w:szCs w:val="24"/>
          <w:lang w:val="nb-NO" w:eastAsia="nb-NO"/>
        </w:rPr>
        <w:br/>
      </w:r>
      <w:r w:rsidRPr="00E54C65">
        <w:rPr>
          <w:rFonts w:ascii="Aptos" w:eastAsia="Times New Roman" w:hAnsi="Aptos" w:cs="Times New Roman"/>
          <w:color w:val="007BB8"/>
          <w:sz w:val="24"/>
          <w:szCs w:val="24"/>
          <w:lang w:val="nb-NO" w:eastAsia="nb-NO"/>
        </w:rPr>
        <w:br/>
      </w:r>
      <w:r w:rsidRPr="00E54C65">
        <w:rPr>
          <w:rFonts w:ascii="Aptos" w:eastAsia="Times New Roman" w:hAnsi="Aptos" w:cs="Times New Roman"/>
          <w:sz w:val="24"/>
          <w:szCs w:val="24"/>
          <w:lang w:val="nb-NO" w:eastAsia="nb-NO"/>
        </w:rPr>
        <w:t>Husene i området ble oppført på begynnelsen av xxxx-tallet, og _____</w:t>
      </w:r>
      <w:r w:rsidR="004264E3" w:rsidRPr="00E54C65">
        <w:rPr>
          <w:rFonts w:ascii="Aptos" w:eastAsia="Times New Roman" w:hAnsi="Aptos" w:cs="Times New Roman"/>
          <w:sz w:val="24"/>
          <w:szCs w:val="24"/>
          <w:lang w:val="nb-NO" w:eastAsia="nb-NO"/>
        </w:rPr>
        <w:t>v</w:t>
      </w:r>
      <w:r w:rsidRPr="00E54C65">
        <w:rPr>
          <w:rFonts w:ascii="Aptos" w:eastAsia="Times New Roman" w:hAnsi="Aptos" w:cs="Times New Roman"/>
          <w:sz w:val="24"/>
          <w:szCs w:val="24"/>
          <w:lang w:val="nb-NO" w:eastAsia="nb-NO"/>
        </w:rPr>
        <w:t>elforening ble etablert for å fremme godt naboskap og ivareta vedlikehold av fellesområdene.</w:t>
      </w:r>
    </w:p>
    <w:p w14:paraId="3E1D7F88" w14:textId="77777777" w:rsidR="00B9066B" w:rsidRDefault="00266E7B" w:rsidP="00E54C65">
      <w:pPr>
        <w:spacing w:before="100" w:beforeAutospacing="1" w:after="100" w:afterAutospacing="1" w:line="240" w:lineRule="auto"/>
        <w:rPr>
          <w:rFonts w:ascii="Aptos" w:eastAsia="Times New Roman" w:hAnsi="Aptos" w:cs="Times New Roman"/>
          <w:sz w:val="24"/>
          <w:szCs w:val="24"/>
          <w:lang w:val="nb-NO" w:eastAsia="nb-NO"/>
        </w:rPr>
      </w:pPr>
      <w:r w:rsidRPr="00E54C65">
        <w:rPr>
          <w:rFonts w:ascii="Aptos" w:eastAsia="Times New Roman" w:hAnsi="Aptos" w:cs="Times New Roman"/>
          <w:sz w:val="24"/>
          <w:szCs w:val="24"/>
          <w:lang w:val="nb-NO" w:eastAsia="nb-NO"/>
        </w:rPr>
        <w:t xml:space="preserve">Styret forvalter velforeningens eiendommer, som består av </w:t>
      </w:r>
      <w:r w:rsidRPr="00E54C65">
        <w:rPr>
          <w:rFonts w:ascii="Aptos" w:eastAsia="Times New Roman" w:hAnsi="Aptos" w:cs="Times New Roman"/>
          <w:b/>
          <w:bCs/>
          <w:sz w:val="24"/>
          <w:szCs w:val="24"/>
          <w:lang w:val="nb-NO" w:eastAsia="nb-NO"/>
        </w:rPr>
        <w:t xml:space="preserve">gnr. </w:t>
      </w:r>
      <w:r w:rsidR="004264E3" w:rsidRPr="00E54C65">
        <w:rPr>
          <w:rFonts w:ascii="Aptos" w:eastAsia="Times New Roman" w:hAnsi="Aptos" w:cs="Times New Roman"/>
          <w:b/>
          <w:bCs/>
          <w:sz w:val="24"/>
          <w:szCs w:val="24"/>
          <w:lang w:val="nb-NO" w:eastAsia="nb-NO"/>
        </w:rPr>
        <w:t>xx</w:t>
      </w:r>
      <w:r w:rsidRPr="00E54C65">
        <w:rPr>
          <w:rFonts w:ascii="Aptos" w:eastAsia="Times New Roman" w:hAnsi="Aptos" w:cs="Times New Roman"/>
          <w:b/>
          <w:bCs/>
          <w:sz w:val="24"/>
          <w:szCs w:val="24"/>
          <w:lang w:val="nb-NO" w:eastAsia="nb-NO"/>
        </w:rPr>
        <w:t xml:space="preserve">, bnr. </w:t>
      </w:r>
      <w:r w:rsidR="004264E3" w:rsidRPr="00E54C65">
        <w:rPr>
          <w:rFonts w:ascii="Aptos" w:eastAsia="Times New Roman" w:hAnsi="Aptos" w:cs="Times New Roman"/>
          <w:b/>
          <w:bCs/>
          <w:sz w:val="24"/>
          <w:szCs w:val="24"/>
          <w:lang w:val="nb-NO" w:eastAsia="nb-NO"/>
        </w:rPr>
        <w:t xml:space="preserve">xxx </w:t>
      </w:r>
      <w:r w:rsidRPr="00E54C65">
        <w:rPr>
          <w:rFonts w:ascii="Aptos" w:eastAsia="Times New Roman" w:hAnsi="Aptos" w:cs="Times New Roman"/>
          <w:sz w:val="24"/>
          <w:szCs w:val="24"/>
          <w:lang w:val="nb-NO" w:eastAsia="nb-NO"/>
        </w:rPr>
        <w:t xml:space="preserve">og </w:t>
      </w:r>
      <w:r w:rsidRPr="00E54C65">
        <w:rPr>
          <w:rFonts w:ascii="Aptos" w:eastAsia="Times New Roman" w:hAnsi="Aptos" w:cs="Times New Roman"/>
          <w:b/>
          <w:bCs/>
          <w:sz w:val="24"/>
          <w:szCs w:val="24"/>
          <w:lang w:val="nb-NO" w:eastAsia="nb-NO"/>
        </w:rPr>
        <w:t xml:space="preserve">gnr. </w:t>
      </w:r>
      <w:r w:rsidR="004264E3" w:rsidRPr="00E54C65">
        <w:rPr>
          <w:rFonts w:ascii="Aptos" w:eastAsia="Times New Roman" w:hAnsi="Aptos" w:cs="Times New Roman"/>
          <w:b/>
          <w:bCs/>
          <w:sz w:val="24"/>
          <w:szCs w:val="24"/>
          <w:lang w:val="nb-NO" w:eastAsia="nb-NO"/>
        </w:rPr>
        <w:t>xx</w:t>
      </w:r>
      <w:r w:rsidRPr="00E54C65">
        <w:rPr>
          <w:rFonts w:ascii="Aptos" w:eastAsia="Times New Roman" w:hAnsi="Aptos" w:cs="Times New Roman"/>
          <w:b/>
          <w:bCs/>
          <w:sz w:val="24"/>
          <w:szCs w:val="24"/>
          <w:lang w:val="nb-NO" w:eastAsia="nb-NO"/>
        </w:rPr>
        <w:t xml:space="preserve">, bnr. </w:t>
      </w:r>
      <w:r w:rsidR="004264E3" w:rsidRPr="00E54C65">
        <w:rPr>
          <w:rFonts w:ascii="Aptos" w:eastAsia="Times New Roman" w:hAnsi="Aptos" w:cs="Times New Roman"/>
          <w:b/>
          <w:bCs/>
          <w:sz w:val="24"/>
          <w:szCs w:val="24"/>
          <w:lang w:val="nb-NO" w:eastAsia="nb-NO"/>
        </w:rPr>
        <w:t>xxx</w:t>
      </w:r>
      <w:r w:rsidRPr="00E54C65">
        <w:rPr>
          <w:rFonts w:ascii="Aptos" w:eastAsia="Times New Roman" w:hAnsi="Aptos" w:cs="Times New Roman"/>
          <w:sz w:val="24"/>
          <w:szCs w:val="24"/>
          <w:lang w:val="nb-NO" w:eastAsia="nb-NO"/>
        </w:rPr>
        <w:t>, og har ansvar for å sikre at ressursene brukes på en fornuftig og bærekraftig måte til beste for alle beboere.</w:t>
      </w:r>
      <w:r w:rsidR="004264E3" w:rsidRPr="00E54C65">
        <w:rPr>
          <w:rFonts w:ascii="Aptos" w:eastAsia="Times New Roman" w:hAnsi="Aptos" w:cs="Times New Roman"/>
          <w:sz w:val="24"/>
          <w:szCs w:val="24"/>
          <w:lang w:val="nb-NO" w:eastAsia="nb-NO"/>
        </w:rPr>
        <w:br/>
      </w:r>
      <w:r w:rsidR="004264E3" w:rsidRPr="00E54C65">
        <w:rPr>
          <w:rFonts w:ascii="Aptos" w:eastAsia="Times New Roman" w:hAnsi="Aptos" w:cs="Times New Roman"/>
          <w:sz w:val="24"/>
          <w:szCs w:val="24"/>
          <w:lang w:val="nb-NO" w:eastAsia="nb-NO"/>
        </w:rPr>
        <w:br/>
      </w:r>
      <w:r w:rsidRPr="00E54C65">
        <w:rPr>
          <w:rFonts w:ascii="Aptos" w:eastAsia="Times New Roman" w:hAnsi="Aptos" w:cs="Times New Roman"/>
          <w:sz w:val="24"/>
          <w:szCs w:val="24"/>
          <w:lang w:val="nb-NO" w:eastAsia="nb-NO"/>
        </w:rPr>
        <w:t>Velforeningens arbeid bygger på engasjement og samarbeid mellom beboerne, med mål om å opprettholde og forbedre fellesarealene til beste for alle. Dette inkluderer blant annet vedlikehold av lekeplasser, grøntområder og andre fellesarealer, samt å arrangere sosiale aktiviteter som styrker fellesskapet i nabolaget.</w:t>
      </w:r>
      <w:r w:rsidR="004264E3" w:rsidRPr="00E54C65">
        <w:rPr>
          <w:rFonts w:ascii="Aptos" w:eastAsia="Times New Roman" w:hAnsi="Aptos" w:cs="Times New Roman"/>
          <w:sz w:val="24"/>
          <w:szCs w:val="24"/>
          <w:lang w:val="nb-NO" w:eastAsia="nb-NO"/>
        </w:rPr>
        <w:br/>
      </w:r>
      <w:r w:rsidR="004264E3" w:rsidRPr="00E54C65">
        <w:rPr>
          <w:rFonts w:ascii="Aptos" w:eastAsia="Times New Roman" w:hAnsi="Aptos" w:cs="Times New Roman"/>
          <w:sz w:val="24"/>
          <w:szCs w:val="24"/>
          <w:lang w:val="nb-NO" w:eastAsia="nb-NO"/>
        </w:rPr>
        <w:br/>
      </w:r>
      <w:r w:rsidRPr="00E54C65">
        <w:rPr>
          <w:rFonts w:ascii="Aptos" w:eastAsia="Times New Roman" w:hAnsi="Aptos" w:cs="Times New Roman"/>
          <w:sz w:val="24"/>
          <w:szCs w:val="24"/>
          <w:lang w:val="nb-NO" w:eastAsia="nb-NO"/>
        </w:rPr>
        <w:t xml:space="preserve">Gjennom årlige kontingenter fra huseierne, </w:t>
      </w:r>
      <w:r w:rsidRPr="00E54C65">
        <w:rPr>
          <w:rFonts w:ascii="Aptos" w:eastAsia="Times New Roman" w:hAnsi="Aptos" w:cs="Times New Roman"/>
          <w:i/>
          <w:iCs/>
          <w:color w:val="007BB8"/>
          <w:sz w:val="24"/>
          <w:szCs w:val="24"/>
          <w:lang w:val="nb-NO" w:eastAsia="nb-NO"/>
        </w:rPr>
        <w:t xml:space="preserve">grasrotmidler </w:t>
      </w:r>
      <w:r w:rsidRPr="00E54C65">
        <w:rPr>
          <w:rFonts w:ascii="Aptos" w:eastAsia="Times New Roman" w:hAnsi="Aptos" w:cs="Times New Roman"/>
          <w:sz w:val="24"/>
          <w:szCs w:val="24"/>
          <w:lang w:val="nb-NO" w:eastAsia="nb-NO"/>
        </w:rPr>
        <w:t>og samarbeid med kommunen, sikrer velforeningen midler til å utføre vedlikeholdsarbeid og initiere nye prosjekter.</w:t>
      </w:r>
      <w:r w:rsidR="004264E3" w:rsidRPr="00E54C65">
        <w:rPr>
          <w:rFonts w:ascii="Aptos" w:eastAsia="Times New Roman" w:hAnsi="Aptos" w:cs="Times New Roman"/>
          <w:sz w:val="24"/>
          <w:szCs w:val="24"/>
          <w:lang w:val="nb-NO" w:eastAsia="nb-NO"/>
        </w:rPr>
        <w:br/>
      </w:r>
      <w:r w:rsidR="004264E3" w:rsidRPr="00E54C65">
        <w:rPr>
          <w:rFonts w:ascii="Aptos" w:eastAsia="Times New Roman" w:hAnsi="Aptos" w:cs="Times New Roman"/>
          <w:sz w:val="24"/>
          <w:szCs w:val="24"/>
          <w:lang w:val="nb-NO" w:eastAsia="nb-NO"/>
        </w:rPr>
        <w:br/>
      </w:r>
      <w:r w:rsidRPr="00E54C65">
        <w:rPr>
          <w:rFonts w:ascii="Aptos" w:eastAsia="Times New Roman" w:hAnsi="Aptos" w:cs="Times New Roman"/>
          <w:sz w:val="24"/>
          <w:szCs w:val="24"/>
          <w:lang w:val="nb-NO" w:eastAsia="nb-NO"/>
        </w:rPr>
        <w:t>Velforeningen er en uavhengig enhet, organisert og drevet av et styre valgt av medlemmene. Styrets oppgave er å tilrettelegge for tiltak som fremmer trivsel, sikkerhet og tilhørighet for alle som bor i området.</w:t>
      </w:r>
      <w:r w:rsidR="004264E3" w:rsidRPr="00E54C65">
        <w:rPr>
          <w:rFonts w:ascii="Aptos" w:eastAsia="Times New Roman" w:hAnsi="Aptos" w:cs="Times New Roman"/>
          <w:sz w:val="24"/>
          <w:szCs w:val="24"/>
          <w:lang w:val="nb-NO" w:eastAsia="nb-NO"/>
        </w:rPr>
        <w:br/>
      </w:r>
      <w:r w:rsidR="004264E3" w:rsidRPr="00E54C65">
        <w:rPr>
          <w:rFonts w:ascii="Aptos" w:eastAsia="Times New Roman" w:hAnsi="Aptos" w:cs="Times New Roman"/>
          <w:sz w:val="24"/>
          <w:szCs w:val="24"/>
          <w:lang w:val="nb-NO" w:eastAsia="nb-NO"/>
        </w:rPr>
        <w:br/>
      </w:r>
      <w:r w:rsidRPr="00E54C65">
        <w:rPr>
          <w:rFonts w:ascii="Aptos" w:eastAsia="Times New Roman" w:hAnsi="Aptos" w:cs="Times New Roman"/>
          <w:sz w:val="24"/>
          <w:szCs w:val="24"/>
          <w:lang w:val="nb-NO" w:eastAsia="nb-NO"/>
        </w:rPr>
        <w:t xml:space="preserve">Med sitt arbeid ønsker </w:t>
      </w:r>
      <w:r w:rsidR="004264E3" w:rsidRPr="00E54C65">
        <w:rPr>
          <w:rFonts w:ascii="Aptos" w:eastAsia="Times New Roman" w:hAnsi="Aptos" w:cs="Times New Roman"/>
          <w:sz w:val="24"/>
          <w:szCs w:val="24"/>
          <w:lang w:val="nb-NO" w:eastAsia="nb-NO"/>
        </w:rPr>
        <w:t>_________v</w:t>
      </w:r>
      <w:r w:rsidRPr="00E54C65">
        <w:rPr>
          <w:rFonts w:ascii="Aptos" w:eastAsia="Times New Roman" w:hAnsi="Aptos" w:cs="Times New Roman"/>
          <w:sz w:val="24"/>
          <w:szCs w:val="24"/>
          <w:lang w:val="nb-NO" w:eastAsia="nb-NO"/>
        </w:rPr>
        <w:t>elforening å bidra til at nabolaget forblir et attraktivt, inkluderende og godt sted å bo for både unge og gamle.</w:t>
      </w:r>
    </w:p>
    <w:p w14:paraId="1B8FB9E7" w14:textId="5A824C8B" w:rsidR="004264E3" w:rsidRPr="00B9066B" w:rsidRDefault="00CC0740" w:rsidP="004264E3">
      <w:pPr>
        <w:spacing w:before="100" w:beforeAutospacing="1" w:after="100" w:afterAutospacing="1" w:line="240" w:lineRule="auto"/>
        <w:rPr>
          <w:rFonts w:ascii="Aptos" w:eastAsia="Times New Roman" w:hAnsi="Aptos" w:cs="Times New Roman"/>
          <w:b/>
          <w:bCs/>
          <w:sz w:val="24"/>
          <w:szCs w:val="24"/>
          <w:lang w:val="nb-NO" w:eastAsia="nb-NO"/>
        </w:rPr>
      </w:pPr>
      <w:r w:rsidRPr="00CC0740">
        <w:rPr>
          <w:rFonts w:ascii="Aptos" w:eastAsia="Times New Roman" w:hAnsi="Aptos" w:cs="Times New Roman"/>
          <w:b/>
          <w:bCs/>
          <w:sz w:val="24"/>
          <w:szCs w:val="24"/>
          <w:lang w:val="nb-NO" w:eastAsia="nb-NO"/>
        </w:rPr>
        <w:lastRenderedPageBreak/>
        <w:t>S</w:t>
      </w:r>
      <w:r w:rsidR="004264E3" w:rsidRPr="00CC0740">
        <w:rPr>
          <w:rFonts w:ascii="Aptos" w:eastAsia="Times New Roman" w:hAnsi="Aptos" w:cs="Times New Roman"/>
          <w:b/>
          <w:bCs/>
          <w:sz w:val="28"/>
          <w:szCs w:val="28"/>
          <w:lang w:val="nb-NO" w:eastAsia="nb-NO"/>
        </w:rPr>
        <w:t>tyrets sammensetning:</w:t>
      </w:r>
      <w:r w:rsidR="00B9066B">
        <w:rPr>
          <w:rFonts w:ascii="Aptos" w:eastAsia="Times New Roman" w:hAnsi="Aptos" w:cs="Times New Roman"/>
          <w:b/>
          <w:bCs/>
          <w:sz w:val="24"/>
          <w:szCs w:val="24"/>
          <w:lang w:val="nb-NO" w:eastAsia="nb-NO"/>
        </w:rPr>
        <w:br/>
      </w:r>
      <w:r w:rsidR="004264E3" w:rsidRPr="00B9066B">
        <w:rPr>
          <w:rFonts w:ascii="Aptos" w:eastAsia="Times New Roman" w:hAnsi="Aptos" w:cs="Times New Roman"/>
          <w:color w:val="007BB8"/>
          <w:sz w:val="20"/>
          <w:szCs w:val="20"/>
          <w:lang w:val="nb-NO" w:eastAsia="nb-NO"/>
        </w:rPr>
        <w:t>Her setter jeg inn navn og adresse på hele styret.</w:t>
      </w:r>
      <w:r w:rsidR="00203A37" w:rsidRPr="00B9066B">
        <w:rPr>
          <w:rFonts w:ascii="Aptos" w:eastAsia="Times New Roman" w:hAnsi="Aptos" w:cs="Times New Roman"/>
          <w:color w:val="007BB8"/>
          <w:sz w:val="20"/>
          <w:szCs w:val="20"/>
          <w:lang w:val="nb-NO" w:eastAsia="nb-NO"/>
        </w:rPr>
        <w:br/>
        <w:t>For å gjøre tabellen usynlig når du er ferdig</w:t>
      </w:r>
      <w:r w:rsidR="00CC5E31">
        <w:rPr>
          <w:rFonts w:ascii="Aptos" w:eastAsia="Times New Roman" w:hAnsi="Aptos" w:cs="Times New Roman"/>
          <w:color w:val="007BB8"/>
          <w:sz w:val="20"/>
          <w:szCs w:val="20"/>
          <w:lang w:val="nb-NO" w:eastAsia="nb-NO"/>
        </w:rPr>
        <w:t>,</w:t>
      </w:r>
      <w:r w:rsidR="00203A37" w:rsidRPr="00B9066B">
        <w:rPr>
          <w:rFonts w:ascii="Aptos" w:eastAsia="Times New Roman" w:hAnsi="Aptos" w:cs="Times New Roman"/>
          <w:color w:val="007BB8"/>
          <w:sz w:val="20"/>
          <w:szCs w:val="20"/>
          <w:lang w:val="nb-NO" w:eastAsia="nb-NO"/>
        </w:rPr>
        <w:t xml:space="preserve"> høyreklikker du på tabellens øverste venstre hjørne og klikker videre på «ingen kantlinjer»</w:t>
      </w:r>
    </w:p>
    <w:tbl>
      <w:tblPr>
        <w:tblW w:w="8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3476"/>
        <w:gridCol w:w="3069"/>
      </w:tblGrid>
      <w:tr w:rsidR="004264E3" w:rsidRPr="004264E3" w14:paraId="377C7682" w14:textId="77777777" w:rsidTr="00941A9E">
        <w:trPr>
          <w:trHeight w:val="330"/>
        </w:trPr>
        <w:tc>
          <w:tcPr>
            <w:tcW w:w="2197" w:type="dxa"/>
            <w:shd w:val="clear" w:color="auto" w:fill="auto"/>
            <w:vAlign w:val="center"/>
            <w:hideMark/>
          </w:tcPr>
          <w:p w14:paraId="1A9AEAFF" w14:textId="77777777" w:rsidR="004264E3" w:rsidRPr="004264E3" w:rsidRDefault="004264E3" w:rsidP="004264E3">
            <w:pPr>
              <w:spacing w:after="0" w:line="240" w:lineRule="auto"/>
              <w:rPr>
                <w:rFonts w:ascii="Aptos" w:eastAsia="Times New Roman" w:hAnsi="Aptos" w:cs="Times New Roman"/>
                <w:b/>
                <w:bCs/>
                <w:color w:val="000000"/>
                <w:sz w:val="24"/>
                <w:szCs w:val="24"/>
                <w:lang w:val="nb-NO" w:eastAsia="nb-NO"/>
              </w:rPr>
            </w:pPr>
            <w:r w:rsidRPr="004264E3">
              <w:rPr>
                <w:rFonts w:ascii="Aptos" w:eastAsia="Times New Roman" w:hAnsi="Aptos" w:cs="Times New Roman"/>
                <w:b/>
                <w:bCs/>
                <w:color w:val="000000"/>
                <w:sz w:val="24"/>
                <w:szCs w:val="24"/>
                <w:lang w:val="nb-NO" w:eastAsia="nb-NO"/>
              </w:rPr>
              <w:t>Leder</w:t>
            </w:r>
          </w:p>
        </w:tc>
        <w:tc>
          <w:tcPr>
            <w:tcW w:w="3476" w:type="dxa"/>
            <w:shd w:val="clear" w:color="auto" w:fill="auto"/>
            <w:vAlign w:val="center"/>
            <w:hideMark/>
          </w:tcPr>
          <w:p w14:paraId="44360031" w14:textId="47E176C9" w:rsidR="004264E3" w:rsidRPr="004264E3" w:rsidRDefault="004264E3" w:rsidP="004264E3">
            <w:pPr>
              <w:spacing w:after="0" w:line="240" w:lineRule="auto"/>
              <w:rPr>
                <w:rFonts w:ascii="Aptos" w:eastAsia="Times New Roman" w:hAnsi="Aptos" w:cs="Times New Roman"/>
                <w:color w:val="000000"/>
                <w:sz w:val="24"/>
                <w:szCs w:val="24"/>
                <w:lang w:val="nb-NO" w:eastAsia="nb-NO"/>
              </w:rPr>
            </w:pPr>
            <w:r>
              <w:rPr>
                <w:rFonts w:ascii="Aptos" w:eastAsia="Times New Roman" w:hAnsi="Aptos" w:cs="Times New Roman"/>
                <w:color w:val="000000"/>
                <w:sz w:val="24"/>
                <w:szCs w:val="24"/>
                <w:lang w:val="nb-NO" w:eastAsia="nb-NO"/>
              </w:rPr>
              <w:t xml:space="preserve">Xxxx x </w:t>
            </w:r>
            <w:proofErr w:type="spellStart"/>
            <w:r>
              <w:rPr>
                <w:rFonts w:ascii="Aptos" w:eastAsia="Times New Roman" w:hAnsi="Aptos" w:cs="Times New Roman"/>
                <w:color w:val="000000"/>
                <w:sz w:val="24"/>
                <w:szCs w:val="24"/>
                <w:lang w:val="nb-NO" w:eastAsia="nb-NO"/>
              </w:rPr>
              <w:t>xxxxx</w:t>
            </w:r>
            <w:proofErr w:type="spellEnd"/>
          </w:p>
        </w:tc>
        <w:tc>
          <w:tcPr>
            <w:tcW w:w="0" w:type="auto"/>
            <w:shd w:val="clear" w:color="auto" w:fill="auto"/>
            <w:vAlign w:val="center"/>
            <w:hideMark/>
          </w:tcPr>
          <w:p w14:paraId="66B2438C" w14:textId="55A1B044" w:rsidR="004264E3" w:rsidRPr="004264E3" w:rsidRDefault="00203A37" w:rsidP="004264E3">
            <w:pPr>
              <w:spacing w:after="0" w:line="240" w:lineRule="auto"/>
              <w:rPr>
                <w:rFonts w:ascii="Aptos" w:eastAsia="Times New Roman" w:hAnsi="Aptos" w:cs="Times New Roman"/>
                <w:color w:val="000000"/>
                <w:sz w:val="20"/>
                <w:szCs w:val="20"/>
                <w:lang w:val="nb-NO" w:eastAsia="nb-NO"/>
              </w:rPr>
            </w:pPr>
            <w:r>
              <w:rPr>
                <w:rFonts w:ascii="Aptos" w:eastAsia="Times New Roman" w:hAnsi="Aptos" w:cs="Times New Roman"/>
                <w:color w:val="000000"/>
                <w:sz w:val="20"/>
                <w:szCs w:val="20"/>
                <w:lang w:val="nb-NO" w:eastAsia="nb-NO"/>
              </w:rPr>
              <w:t>Gatenavn xx</w:t>
            </w:r>
          </w:p>
        </w:tc>
      </w:tr>
      <w:tr w:rsidR="004264E3" w:rsidRPr="004264E3" w14:paraId="6D824C7A" w14:textId="77777777" w:rsidTr="00941A9E">
        <w:trPr>
          <w:trHeight w:val="330"/>
        </w:trPr>
        <w:tc>
          <w:tcPr>
            <w:tcW w:w="2197" w:type="dxa"/>
            <w:shd w:val="clear" w:color="auto" w:fill="auto"/>
            <w:vAlign w:val="center"/>
          </w:tcPr>
          <w:p w14:paraId="3CDB3444" w14:textId="77777777" w:rsidR="004264E3" w:rsidRPr="004264E3" w:rsidRDefault="004264E3" w:rsidP="004264E3">
            <w:pPr>
              <w:spacing w:after="0" w:line="240" w:lineRule="auto"/>
              <w:rPr>
                <w:rFonts w:ascii="Aptos" w:eastAsia="Times New Roman" w:hAnsi="Aptos" w:cs="Times New Roman"/>
                <w:b/>
                <w:bCs/>
                <w:color w:val="000000"/>
                <w:sz w:val="24"/>
                <w:szCs w:val="24"/>
                <w:lang w:val="nb-NO" w:eastAsia="nb-NO"/>
              </w:rPr>
            </w:pPr>
            <w:r w:rsidRPr="004264E3">
              <w:rPr>
                <w:rFonts w:ascii="Aptos" w:eastAsia="Times New Roman" w:hAnsi="Aptos" w:cs="Times New Roman"/>
                <w:b/>
                <w:bCs/>
                <w:color w:val="000000"/>
                <w:sz w:val="24"/>
                <w:szCs w:val="24"/>
                <w:lang w:val="nb-NO" w:eastAsia="nb-NO"/>
              </w:rPr>
              <w:t>Nestleder</w:t>
            </w:r>
          </w:p>
        </w:tc>
        <w:tc>
          <w:tcPr>
            <w:tcW w:w="3476" w:type="dxa"/>
            <w:shd w:val="clear" w:color="auto" w:fill="auto"/>
            <w:vAlign w:val="center"/>
          </w:tcPr>
          <w:p w14:paraId="4070E2C7" w14:textId="4DAA1312" w:rsidR="004264E3" w:rsidRPr="004264E3" w:rsidRDefault="004264E3" w:rsidP="004264E3">
            <w:pPr>
              <w:spacing w:after="0" w:line="240" w:lineRule="auto"/>
              <w:rPr>
                <w:rFonts w:ascii="Aptos" w:eastAsia="Times New Roman" w:hAnsi="Aptos" w:cs="Times New Roman"/>
                <w:color w:val="000000"/>
                <w:sz w:val="24"/>
                <w:szCs w:val="24"/>
                <w:lang w:val="nb-NO" w:eastAsia="nb-NO"/>
              </w:rPr>
            </w:pPr>
          </w:p>
        </w:tc>
        <w:tc>
          <w:tcPr>
            <w:tcW w:w="0" w:type="auto"/>
            <w:shd w:val="clear" w:color="auto" w:fill="auto"/>
            <w:vAlign w:val="center"/>
          </w:tcPr>
          <w:p w14:paraId="45B8D079" w14:textId="778BFED6" w:rsidR="004264E3" w:rsidRPr="004264E3" w:rsidRDefault="004264E3" w:rsidP="004264E3">
            <w:pPr>
              <w:spacing w:after="0" w:line="240" w:lineRule="auto"/>
              <w:rPr>
                <w:rFonts w:ascii="Aptos" w:eastAsia="Times New Roman" w:hAnsi="Aptos" w:cs="Times New Roman"/>
                <w:color w:val="000000"/>
                <w:sz w:val="20"/>
                <w:szCs w:val="20"/>
                <w:lang w:val="nb-NO" w:eastAsia="nb-NO"/>
              </w:rPr>
            </w:pPr>
          </w:p>
        </w:tc>
      </w:tr>
      <w:tr w:rsidR="004264E3" w:rsidRPr="004264E3" w14:paraId="174E83CF" w14:textId="77777777" w:rsidTr="00941A9E">
        <w:trPr>
          <w:trHeight w:val="330"/>
        </w:trPr>
        <w:tc>
          <w:tcPr>
            <w:tcW w:w="2197" w:type="dxa"/>
            <w:shd w:val="clear" w:color="auto" w:fill="auto"/>
            <w:vAlign w:val="center"/>
            <w:hideMark/>
          </w:tcPr>
          <w:p w14:paraId="3ABCE63F" w14:textId="77777777" w:rsidR="004264E3" w:rsidRPr="004264E3" w:rsidRDefault="004264E3" w:rsidP="004264E3">
            <w:pPr>
              <w:spacing w:after="0" w:line="240" w:lineRule="auto"/>
              <w:rPr>
                <w:rFonts w:ascii="Aptos" w:eastAsia="Times New Roman" w:hAnsi="Aptos" w:cs="Times New Roman"/>
                <w:b/>
                <w:bCs/>
                <w:color w:val="000000"/>
                <w:sz w:val="24"/>
                <w:szCs w:val="24"/>
                <w:lang w:val="nb-NO" w:eastAsia="nb-NO"/>
              </w:rPr>
            </w:pPr>
            <w:r w:rsidRPr="004264E3">
              <w:rPr>
                <w:rFonts w:ascii="Aptos" w:eastAsia="Times New Roman" w:hAnsi="Aptos" w:cs="Times New Roman"/>
                <w:b/>
                <w:bCs/>
                <w:color w:val="000000"/>
                <w:sz w:val="24"/>
                <w:szCs w:val="24"/>
                <w:lang w:val="nb-NO" w:eastAsia="nb-NO"/>
              </w:rPr>
              <w:t>Kasserer</w:t>
            </w:r>
          </w:p>
        </w:tc>
        <w:tc>
          <w:tcPr>
            <w:tcW w:w="3476" w:type="dxa"/>
            <w:shd w:val="clear" w:color="auto" w:fill="auto"/>
            <w:vAlign w:val="center"/>
            <w:hideMark/>
          </w:tcPr>
          <w:p w14:paraId="7BD9D786" w14:textId="05CABC65" w:rsidR="004264E3" w:rsidRPr="004264E3" w:rsidRDefault="004264E3" w:rsidP="004264E3">
            <w:pPr>
              <w:spacing w:after="0" w:line="240" w:lineRule="auto"/>
              <w:rPr>
                <w:rFonts w:ascii="Aptos" w:eastAsia="Times New Roman" w:hAnsi="Aptos" w:cs="Times New Roman"/>
                <w:color w:val="000000"/>
                <w:sz w:val="24"/>
                <w:szCs w:val="24"/>
                <w:lang w:val="nb-NO" w:eastAsia="nb-NO"/>
              </w:rPr>
            </w:pPr>
          </w:p>
        </w:tc>
        <w:tc>
          <w:tcPr>
            <w:tcW w:w="0" w:type="auto"/>
            <w:shd w:val="clear" w:color="auto" w:fill="auto"/>
            <w:vAlign w:val="center"/>
            <w:hideMark/>
          </w:tcPr>
          <w:p w14:paraId="6F2E2B4F" w14:textId="63D88735" w:rsidR="004264E3" w:rsidRPr="004264E3" w:rsidRDefault="004264E3" w:rsidP="004264E3">
            <w:pPr>
              <w:spacing w:after="0" w:line="240" w:lineRule="auto"/>
              <w:rPr>
                <w:rFonts w:ascii="Aptos" w:eastAsia="Times New Roman" w:hAnsi="Aptos" w:cs="Times New Roman"/>
                <w:color w:val="000000"/>
                <w:sz w:val="20"/>
                <w:szCs w:val="20"/>
                <w:lang w:val="nb-NO" w:eastAsia="nb-NO"/>
              </w:rPr>
            </w:pPr>
          </w:p>
        </w:tc>
      </w:tr>
      <w:tr w:rsidR="004264E3" w:rsidRPr="004264E3" w14:paraId="385467ED" w14:textId="77777777" w:rsidTr="00941A9E">
        <w:trPr>
          <w:trHeight w:val="471"/>
        </w:trPr>
        <w:tc>
          <w:tcPr>
            <w:tcW w:w="2197" w:type="dxa"/>
            <w:shd w:val="clear" w:color="auto" w:fill="auto"/>
            <w:vAlign w:val="center"/>
            <w:hideMark/>
          </w:tcPr>
          <w:p w14:paraId="3A23524C" w14:textId="77777777" w:rsidR="004264E3" w:rsidRPr="004264E3" w:rsidRDefault="004264E3" w:rsidP="004264E3">
            <w:pPr>
              <w:spacing w:after="0" w:line="240" w:lineRule="auto"/>
              <w:rPr>
                <w:rFonts w:ascii="Aptos" w:eastAsia="Times New Roman" w:hAnsi="Aptos" w:cs="Times New Roman"/>
                <w:b/>
                <w:bCs/>
                <w:color w:val="000000"/>
                <w:sz w:val="24"/>
                <w:szCs w:val="24"/>
                <w:lang w:val="nb-NO" w:eastAsia="nb-NO"/>
              </w:rPr>
            </w:pPr>
            <w:r w:rsidRPr="004264E3">
              <w:rPr>
                <w:rFonts w:ascii="Aptos" w:eastAsia="Times New Roman" w:hAnsi="Aptos" w:cs="Times New Roman"/>
                <w:b/>
                <w:bCs/>
                <w:color w:val="000000"/>
                <w:sz w:val="24"/>
                <w:szCs w:val="24"/>
                <w:lang w:val="nb-NO" w:eastAsia="nb-NO"/>
              </w:rPr>
              <w:t>Sekretær</w:t>
            </w:r>
          </w:p>
        </w:tc>
        <w:tc>
          <w:tcPr>
            <w:tcW w:w="3476" w:type="dxa"/>
            <w:shd w:val="clear" w:color="auto" w:fill="auto"/>
            <w:vAlign w:val="center"/>
            <w:hideMark/>
          </w:tcPr>
          <w:p w14:paraId="78190CFD" w14:textId="1EED044D" w:rsidR="004264E3" w:rsidRPr="004264E3" w:rsidRDefault="004264E3" w:rsidP="004264E3">
            <w:pPr>
              <w:spacing w:after="0" w:line="240" w:lineRule="auto"/>
              <w:rPr>
                <w:rFonts w:ascii="Aptos" w:eastAsia="Times New Roman" w:hAnsi="Aptos" w:cs="Times New Roman"/>
                <w:color w:val="000000"/>
                <w:sz w:val="24"/>
                <w:szCs w:val="24"/>
                <w:lang w:val="nb-NO" w:eastAsia="nb-NO"/>
              </w:rPr>
            </w:pPr>
          </w:p>
        </w:tc>
        <w:tc>
          <w:tcPr>
            <w:tcW w:w="0" w:type="auto"/>
            <w:shd w:val="clear" w:color="auto" w:fill="auto"/>
            <w:vAlign w:val="center"/>
            <w:hideMark/>
          </w:tcPr>
          <w:p w14:paraId="74144EE0" w14:textId="6F4B6864" w:rsidR="004264E3" w:rsidRPr="004264E3" w:rsidRDefault="004264E3" w:rsidP="004264E3">
            <w:pPr>
              <w:spacing w:after="0" w:line="240" w:lineRule="auto"/>
              <w:rPr>
                <w:rFonts w:ascii="Aptos" w:eastAsia="Times New Roman" w:hAnsi="Aptos" w:cs="Times New Roman"/>
                <w:color w:val="000000"/>
                <w:sz w:val="20"/>
                <w:szCs w:val="20"/>
                <w:lang w:val="nb-NO" w:eastAsia="nb-NO"/>
              </w:rPr>
            </w:pPr>
          </w:p>
        </w:tc>
      </w:tr>
      <w:tr w:rsidR="004264E3" w:rsidRPr="004264E3" w14:paraId="6B4D2BB1" w14:textId="77777777" w:rsidTr="00941A9E">
        <w:trPr>
          <w:trHeight w:val="397"/>
        </w:trPr>
        <w:tc>
          <w:tcPr>
            <w:tcW w:w="2197" w:type="dxa"/>
            <w:shd w:val="clear" w:color="auto" w:fill="auto"/>
            <w:vAlign w:val="center"/>
            <w:hideMark/>
          </w:tcPr>
          <w:p w14:paraId="1923C9C3" w14:textId="77777777" w:rsidR="004264E3" w:rsidRPr="004264E3" w:rsidRDefault="004264E3" w:rsidP="004264E3">
            <w:pPr>
              <w:spacing w:after="0" w:line="240" w:lineRule="auto"/>
              <w:rPr>
                <w:rFonts w:ascii="Aptos" w:eastAsia="Times New Roman" w:hAnsi="Aptos" w:cs="Times New Roman"/>
                <w:b/>
                <w:bCs/>
                <w:color w:val="000000"/>
                <w:sz w:val="24"/>
                <w:szCs w:val="24"/>
                <w:lang w:val="nb-NO" w:eastAsia="nb-NO"/>
              </w:rPr>
            </w:pPr>
            <w:r w:rsidRPr="004264E3">
              <w:rPr>
                <w:rFonts w:ascii="Aptos" w:eastAsia="Times New Roman" w:hAnsi="Aptos" w:cs="Times New Roman"/>
                <w:b/>
                <w:bCs/>
                <w:color w:val="000000"/>
                <w:sz w:val="24"/>
                <w:szCs w:val="24"/>
                <w:lang w:val="nb-NO" w:eastAsia="nb-NO"/>
              </w:rPr>
              <w:t>Styremedlemmer:</w:t>
            </w:r>
          </w:p>
        </w:tc>
        <w:tc>
          <w:tcPr>
            <w:tcW w:w="3476" w:type="dxa"/>
            <w:shd w:val="clear" w:color="auto" w:fill="auto"/>
            <w:vAlign w:val="center"/>
            <w:hideMark/>
          </w:tcPr>
          <w:p w14:paraId="0D000F71" w14:textId="00CBA106" w:rsidR="004264E3" w:rsidRPr="004264E3" w:rsidRDefault="004264E3" w:rsidP="004264E3">
            <w:pPr>
              <w:spacing w:after="0" w:line="240" w:lineRule="auto"/>
              <w:rPr>
                <w:rFonts w:ascii="Aptos" w:eastAsia="Times New Roman" w:hAnsi="Aptos" w:cs="Times New Roman"/>
                <w:color w:val="000000"/>
                <w:sz w:val="24"/>
                <w:szCs w:val="24"/>
                <w:lang w:val="nb-NO" w:eastAsia="nb-NO"/>
              </w:rPr>
            </w:pPr>
          </w:p>
        </w:tc>
        <w:tc>
          <w:tcPr>
            <w:tcW w:w="0" w:type="auto"/>
            <w:shd w:val="clear" w:color="auto" w:fill="auto"/>
            <w:vAlign w:val="center"/>
            <w:hideMark/>
          </w:tcPr>
          <w:p w14:paraId="565D0E1C" w14:textId="410A226B" w:rsidR="004264E3" w:rsidRPr="004264E3" w:rsidRDefault="004264E3" w:rsidP="004264E3">
            <w:pPr>
              <w:spacing w:after="0" w:line="240" w:lineRule="auto"/>
              <w:rPr>
                <w:rFonts w:ascii="Aptos" w:eastAsia="Times New Roman" w:hAnsi="Aptos" w:cs="Times New Roman"/>
                <w:color w:val="000000"/>
                <w:sz w:val="20"/>
                <w:szCs w:val="20"/>
                <w:lang w:val="nb-NO" w:eastAsia="nb-NO"/>
              </w:rPr>
            </w:pPr>
          </w:p>
        </w:tc>
      </w:tr>
      <w:tr w:rsidR="004264E3" w:rsidRPr="004264E3" w14:paraId="07F40B4D" w14:textId="77777777" w:rsidTr="00941A9E">
        <w:trPr>
          <w:trHeight w:val="419"/>
        </w:trPr>
        <w:tc>
          <w:tcPr>
            <w:tcW w:w="2197" w:type="dxa"/>
            <w:shd w:val="clear" w:color="auto" w:fill="auto"/>
            <w:vAlign w:val="center"/>
            <w:hideMark/>
          </w:tcPr>
          <w:p w14:paraId="0A921B2B" w14:textId="77777777" w:rsidR="004264E3" w:rsidRPr="004264E3" w:rsidRDefault="004264E3" w:rsidP="004264E3">
            <w:pPr>
              <w:spacing w:after="0" w:line="240" w:lineRule="auto"/>
              <w:rPr>
                <w:rFonts w:ascii="Aptos" w:eastAsia="Times New Roman" w:hAnsi="Aptos" w:cs="Times New Roman"/>
                <w:b/>
                <w:bCs/>
                <w:color w:val="000000"/>
                <w:sz w:val="24"/>
                <w:szCs w:val="24"/>
                <w:lang w:val="nb-NO" w:eastAsia="nb-NO"/>
              </w:rPr>
            </w:pPr>
          </w:p>
        </w:tc>
        <w:tc>
          <w:tcPr>
            <w:tcW w:w="3476" w:type="dxa"/>
            <w:shd w:val="clear" w:color="auto" w:fill="auto"/>
            <w:vAlign w:val="center"/>
            <w:hideMark/>
          </w:tcPr>
          <w:p w14:paraId="2228E976" w14:textId="5CAD5611" w:rsidR="004264E3" w:rsidRPr="004264E3" w:rsidRDefault="004264E3" w:rsidP="004264E3">
            <w:pPr>
              <w:spacing w:after="0" w:line="240" w:lineRule="auto"/>
              <w:rPr>
                <w:rFonts w:ascii="Aptos" w:eastAsia="Times New Roman" w:hAnsi="Aptos" w:cs="Times New Roman"/>
                <w:color w:val="000000"/>
                <w:sz w:val="24"/>
                <w:szCs w:val="24"/>
                <w:lang w:val="nb-NO" w:eastAsia="nb-NO"/>
              </w:rPr>
            </w:pPr>
          </w:p>
        </w:tc>
        <w:tc>
          <w:tcPr>
            <w:tcW w:w="0" w:type="auto"/>
            <w:shd w:val="clear" w:color="auto" w:fill="auto"/>
            <w:vAlign w:val="center"/>
            <w:hideMark/>
          </w:tcPr>
          <w:p w14:paraId="1691071F" w14:textId="06587E0A" w:rsidR="004264E3" w:rsidRPr="004264E3" w:rsidRDefault="004264E3" w:rsidP="004264E3">
            <w:pPr>
              <w:spacing w:after="0" w:line="240" w:lineRule="auto"/>
              <w:rPr>
                <w:rFonts w:ascii="Aptos" w:eastAsia="Times New Roman" w:hAnsi="Aptos" w:cs="Times New Roman"/>
                <w:color w:val="000000"/>
                <w:sz w:val="20"/>
                <w:szCs w:val="20"/>
                <w:lang w:val="nb-NO" w:eastAsia="nb-NO"/>
              </w:rPr>
            </w:pPr>
          </w:p>
        </w:tc>
      </w:tr>
      <w:tr w:rsidR="004264E3" w:rsidRPr="004264E3" w14:paraId="57EAE8DB" w14:textId="77777777" w:rsidTr="00941A9E">
        <w:trPr>
          <w:trHeight w:val="413"/>
        </w:trPr>
        <w:tc>
          <w:tcPr>
            <w:tcW w:w="2197" w:type="dxa"/>
            <w:shd w:val="clear" w:color="auto" w:fill="auto"/>
            <w:vAlign w:val="center"/>
            <w:hideMark/>
          </w:tcPr>
          <w:p w14:paraId="38622FB6" w14:textId="77777777" w:rsidR="004264E3" w:rsidRPr="004264E3" w:rsidRDefault="004264E3" w:rsidP="004264E3">
            <w:pPr>
              <w:spacing w:after="0" w:line="240" w:lineRule="auto"/>
              <w:rPr>
                <w:rFonts w:ascii="Aptos" w:eastAsia="Times New Roman" w:hAnsi="Aptos" w:cs="Times New Roman"/>
                <w:b/>
                <w:bCs/>
                <w:color w:val="000000"/>
                <w:sz w:val="24"/>
                <w:szCs w:val="24"/>
                <w:lang w:val="nb-NO" w:eastAsia="nb-NO"/>
              </w:rPr>
            </w:pPr>
            <w:r w:rsidRPr="004264E3">
              <w:rPr>
                <w:rFonts w:ascii="Aptos" w:eastAsia="Times New Roman" w:hAnsi="Aptos" w:cs="Times New Roman"/>
                <w:b/>
                <w:bCs/>
                <w:color w:val="000000"/>
                <w:sz w:val="24"/>
                <w:szCs w:val="24"/>
                <w:lang w:val="nb-NO" w:eastAsia="nb-NO"/>
              </w:rPr>
              <w:t>Varamedlemmer:</w:t>
            </w:r>
          </w:p>
        </w:tc>
        <w:tc>
          <w:tcPr>
            <w:tcW w:w="3476" w:type="dxa"/>
            <w:shd w:val="clear" w:color="auto" w:fill="auto"/>
            <w:vAlign w:val="center"/>
            <w:hideMark/>
          </w:tcPr>
          <w:p w14:paraId="29CD2F70" w14:textId="511CE5EB" w:rsidR="004264E3" w:rsidRPr="004264E3" w:rsidRDefault="004264E3" w:rsidP="004264E3">
            <w:pPr>
              <w:spacing w:after="0" w:line="240" w:lineRule="auto"/>
              <w:rPr>
                <w:rFonts w:ascii="Aptos" w:eastAsia="Times New Roman" w:hAnsi="Aptos" w:cs="Times New Roman"/>
                <w:color w:val="000000"/>
                <w:sz w:val="24"/>
                <w:szCs w:val="24"/>
                <w:lang w:val="nb-NO" w:eastAsia="nb-NO"/>
              </w:rPr>
            </w:pPr>
          </w:p>
        </w:tc>
        <w:tc>
          <w:tcPr>
            <w:tcW w:w="0" w:type="auto"/>
            <w:shd w:val="clear" w:color="auto" w:fill="auto"/>
            <w:vAlign w:val="center"/>
            <w:hideMark/>
          </w:tcPr>
          <w:p w14:paraId="3FA198C1" w14:textId="75AC725C" w:rsidR="004264E3" w:rsidRPr="004264E3" w:rsidRDefault="004264E3" w:rsidP="004264E3">
            <w:pPr>
              <w:spacing w:after="0" w:line="240" w:lineRule="auto"/>
              <w:rPr>
                <w:rFonts w:ascii="Aptos" w:eastAsia="Times New Roman" w:hAnsi="Aptos" w:cs="Times New Roman"/>
                <w:color w:val="000000"/>
                <w:sz w:val="20"/>
                <w:szCs w:val="20"/>
                <w:lang w:val="nb-NO" w:eastAsia="nb-NO"/>
              </w:rPr>
            </w:pPr>
          </w:p>
        </w:tc>
      </w:tr>
      <w:tr w:rsidR="004264E3" w:rsidRPr="004264E3" w14:paraId="44355802" w14:textId="77777777" w:rsidTr="00941A9E">
        <w:trPr>
          <w:trHeight w:val="405"/>
        </w:trPr>
        <w:tc>
          <w:tcPr>
            <w:tcW w:w="2197" w:type="dxa"/>
            <w:shd w:val="clear" w:color="auto" w:fill="auto"/>
            <w:vAlign w:val="center"/>
            <w:hideMark/>
          </w:tcPr>
          <w:p w14:paraId="69F3F15F" w14:textId="77777777" w:rsidR="004264E3" w:rsidRPr="004264E3" w:rsidRDefault="004264E3" w:rsidP="004264E3">
            <w:pPr>
              <w:spacing w:after="0" w:line="240" w:lineRule="auto"/>
              <w:rPr>
                <w:rFonts w:ascii="Aptos" w:eastAsia="Times New Roman" w:hAnsi="Aptos" w:cs="Times New Roman"/>
                <w:color w:val="000000"/>
                <w:sz w:val="24"/>
                <w:szCs w:val="24"/>
                <w:lang w:val="nb-NO" w:eastAsia="nb-NO"/>
              </w:rPr>
            </w:pPr>
            <w:r w:rsidRPr="004264E3">
              <w:rPr>
                <w:rFonts w:ascii="Aptos" w:eastAsia="Times New Roman" w:hAnsi="Aptos" w:cs="Times New Roman"/>
                <w:color w:val="000000"/>
                <w:sz w:val="24"/>
                <w:szCs w:val="24"/>
                <w:lang w:val="nb-NO" w:eastAsia="nb-NO"/>
              </w:rPr>
              <w:t> </w:t>
            </w:r>
          </w:p>
        </w:tc>
        <w:tc>
          <w:tcPr>
            <w:tcW w:w="3476" w:type="dxa"/>
            <w:shd w:val="clear" w:color="auto" w:fill="auto"/>
            <w:vAlign w:val="center"/>
            <w:hideMark/>
          </w:tcPr>
          <w:p w14:paraId="4E7FC538" w14:textId="10A2D047" w:rsidR="004264E3" w:rsidRPr="004264E3" w:rsidRDefault="004264E3" w:rsidP="004264E3">
            <w:pPr>
              <w:spacing w:after="0" w:line="240" w:lineRule="auto"/>
              <w:rPr>
                <w:rFonts w:ascii="Aptos" w:eastAsia="Times New Roman" w:hAnsi="Aptos" w:cs="Times New Roman"/>
                <w:color w:val="000000"/>
                <w:sz w:val="24"/>
                <w:szCs w:val="24"/>
                <w:lang w:val="nb-NO" w:eastAsia="nb-NO"/>
              </w:rPr>
            </w:pPr>
          </w:p>
        </w:tc>
        <w:tc>
          <w:tcPr>
            <w:tcW w:w="0" w:type="auto"/>
            <w:shd w:val="clear" w:color="auto" w:fill="auto"/>
            <w:vAlign w:val="center"/>
            <w:hideMark/>
          </w:tcPr>
          <w:p w14:paraId="16BDCAEA" w14:textId="55A0A580" w:rsidR="004264E3" w:rsidRPr="004264E3" w:rsidRDefault="004264E3" w:rsidP="004264E3">
            <w:pPr>
              <w:spacing w:after="0" w:line="240" w:lineRule="auto"/>
              <w:rPr>
                <w:rFonts w:ascii="Aptos" w:eastAsia="Times New Roman" w:hAnsi="Aptos" w:cs="Times New Roman"/>
                <w:color w:val="000000"/>
                <w:sz w:val="20"/>
                <w:szCs w:val="20"/>
                <w:lang w:val="nb-NO" w:eastAsia="nb-NO"/>
              </w:rPr>
            </w:pPr>
          </w:p>
        </w:tc>
      </w:tr>
      <w:tr w:rsidR="004264E3" w:rsidRPr="004264E3" w14:paraId="32770C97" w14:textId="77777777" w:rsidTr="00941A9E">
        <w:trPr>
          <w:trHeight w:val="424"/>
        </w:trPr>
        <w:tc>
          <w:tcPr>
            <w:tcW w:w="2197" w:type="dxa"/>
            <w:shd w:val="clear" w:color="auto" w:fill="auto"/>
            <w:vAlign w:val="center"/>
            <w:hideMark/>
          </w:tcPr>
          <w:p w14:paraId="4D7E23F6" w14:textId="77777777" w:rsidR="004264E3" w:rsidRPr="004264E3" w:rsidRDefault="004264E3" w:rsidP="004264E3">
            <w:pPr>
              <w:spacing w:after="0" w:line="240" w:lineRule="auto"/>
              <w:rPr>
                <w:rFonts w:ascii="Aptos" w:eastAsia="Times New Roman" w:hAnsi="Aptos" w:cs="Times New Roman"/>
                <w:color w:val="000000"/>
                <w:sz w:val="24"/>
                <w:szCs w:val="24"/>
                <w:lang w:val="nb-NO" w:eastAsia="nb-NO"/>
              </w:rPr>
            </w:pPr>
            <w:r w:rsidRPr="004264E3">
              <w:rPr>
                <w:rFonts w:ascii="Aptos" w:eastAsia="Times New Roman" w:hAnsi="Aptos" w:cs="Times New Roman"/>
                <w:color w:val="000000"/>
                <w:sz w:val="24"/>
                <w:szCs w:val="24"/>
                <w:lang w:val="nb-NO" w:eastAsia="nb-NO"/>
              </w:rPr>
              <w:t> </w:t>
            </w:r>
          </w:p>
        </w:tc>
        <w:tc>
          <w:tcPr>
            <w:tcW w:w="3476" w:type="dxa"/>
            <w:shd w:val="clear" w:color="auto" w:fill="auto"/>
            <w:vAlign w:val="center"/>
            <w:hideMark/>
          </w:tcPr>
          <w:p w14:paraId="7B366908" w14:textId="12BA502F" w:rsidR="004264E3" w:rsidRPr="004264E3" w:rsidRDefault="004264E3" w:rsidP="004264E3">
            <w:pPr>
              <w:spacing w:after="0" w:line="240" w:lineRule="auto"/>
              <w:rPr>
                <w:rFonts w:ascii="Aptos" w:eastAsia="Times New Roman" w:hAnsi="Aptos" w:cs="Times New Roman"/>
                <w:color w:val="000000"/>
                <w:sz w:val="24"/>
                <w:szCs w:val="24"/>
                <w:lang w:val="nb-NO" w:eastAsia="nb-NO"/>
              </w:rPr>
            </w:pPr>
          </w:p>
        </w:tc>
        <w:tc>
          <w:tcPr>
            <w:tcW w:w="0" w:type="auto"/>
            <w:shd w:val="clear" w:color="auto" w:fill="auto"/>
            <w:vAlign w:val="center"/>
            <w:hideMark/>
          </w:tcPr>
          <w:p w14:paraId="716861D9" w14:textId="2F96C9E6" w:rsidR="004264E3" w:rsidRPr="004264E3" w:rsidRDefault="004264E3" w:rsidP="004264E3">
            <w:pPr>
              <w:spacing w:after="0" w:line="240" w:lineRule="auto"/>
              <w:rPr>
                <w:rFonts w:ascii="Aptos" w:eastAsia="Times New Roman" w:hAnsi="Aptos" w:cs="Times New Roman"/>
                <w:color w:val="000000"/>
                <w:sz w:val="20"/>
                <w:szCs w:val="20"/>
                <w:lang w:val="nb-NO" w:eastAsia="nb-NO"/>
              </w:rPr>
            </w:pPr>
          </w:p>
        </w:tc>
      </w:tr>
    </w:tbl>
    <w:p w14:paraId="17FCC79B" w14:textId="1E11CB71" w:rsidR="00203A37" w:rsidRPr="00E54C65" w:rsidRDefault="00D84FB8" w:rsidP="00203A37">
      <w:pPr>
        <w:spacing w:before="100" w:beforeAutospacing="1" w:after="100" w:afterAutospacing="1" w:line="240" w:lineRule="auto"/>
        <w:rPr>
          <w:rFonts w:ascii="Aptos" w:eastAsia="Times New Roman" w:hAnsi="Aptos" w:cs="Times New Roman"/>
          <w:b/>
          <w:bCs/>
          <w:color w:val="007BB8"/>
          <w:lang w:val="nb-NO" w:eastAsia="nb-NO"/>
        </w:rPr>
      </w:pPr>
      <w:r>
        <w:rPr>
          <w:rFonts w:ascii="Aptos" w:eastAsia="Times New Roman" w:hAnsi="Aptos" w:cs="Times New Roman"/>
          <w:b/>
          <w:bCs/>
          <w:sz w:val="28"/>
          <w:szCs w:val="28"/>
          <w:lang w:val="nb-NO" w:eastAsia="nb-NO"/>
        </w:rPr>
        <w:br/>
      </w:r>
      <w:r w:rsidR="00203A37" w:rsidRPr="00E54C65">
        <w:rPr>
          <w:rFonts w:ascii="Aptos" w:eastAsia="Times New Roman" w:hAnsi="Aptos" w:cs="Times New Roman"/>
          <w:b/>
          <w:bCs/>
          <w:sz w:val="28"/>
          <w:szCs w:val="28"/>
          <w:lang w:val="nb-NO" w:eastAsia="nb-NO"/>
        </w:rPr>
        <w:t>Oversikt over året</w:t>
      </w:r>
      <w:r w:rsidR="00E54C65" w:rsidRPr="00E54C65">
        <w:rPr>
          <w:rFonts w:ascii="Aptos" w:eastAsia="Times New Roman" w:hAnsi="Aptos" w:cs="Times New Roman"/>
          <w:b/>
          <w:bCs/>
          <w:sz w:val="28"/>
          <w:szCs w:val="28"/>
          <w:lang w:val="nb-NO" w:eastAsia="nb-NO"/>
        </w:rPr>
        <w:t>:</w:t>
      </w:r>
    </w:p>
    <w:p w14:paraId="5C387D7A" w14:textId="6B6DD41F" w:rsidR="00203A37" w:rsidRPr="00203A37" w:rsidRDefault="00203A37" w:rsidP="00203A37">
      <w:pPr>
        <w:numPr>
          <w:ilvl w:val="0"/>
          <w:numId w:val="17"/>
        </w:numPr>
        <w:spacing w:before="100" w:beforeAutospacing="1" w:after="100" w:afterAutospacing="1" w:line="240" w:lineRule="auto"/>
        <w:rPr>
          <w:rFonts w:ascii="Aptos" w:eastAsia="Times New Roman" w:hAnsi="Aptos" w:cs="Times New Roman"/>
          <w:sz w:val="24"/>
          <w:szCs w:val="24"/>
          <w:lang w:val="nb-NO" w:eastAsia="nb-NO"/>
        </w:rPr>
      </w:pPr>
      <w:r w:rsidRPr="00203A37">
        <w:rPr>
          <w:rFonts w:ascii="Aptos" w:eastAsia="Times New Roman" w:hAnsi="Aptos" w:cs="Times New Roman"/>
          <w:b/>
          <w:bCs/>
          <w:sz w:val="24"/>
          <w:szCs w:val="24"/>
          <w:lang w:val="nb-NO" w:eastAsia="nb-NO"/>
        </w:rPr>
        <w:t>Administrative tiltak</w:t>
      </w:r>
      <w:r>
        <w:rPr>
          <w:rFonts w:ascii="Aptos" w:eastAsia="Times New Roman" w:hAnsi="Aptos" w:cs="Times New Roman"/>
          <w:sz w:val="24"/>
          <w:szCs w:val="24"/>
          <w:lang w:val="nb-NO" w:eastAsia="nb-NO"/>
        </w:rPr>
        <w:br/>
      </w:r>
      <w:r w:rsidRPr="00B9066B">
        <w:rPr>
          <w:rFonts w:ascii="Aptos" w:eastAsia="Times New Roman" w:hAnsi="Aptos" w:cs="Times New Roman"/>
          <w:i/>
          <w:iCs/>
          <w:color w:val="007BB8"/>
          <w:sz w:val="20"/>
          <w:szCs w:val="20"/>
          <w:lang w:val="nb-NO" w:eastAsia="nb-NO"/>
        </w:rPr>
        <w:t xml:space="preserve">Bruker dere styreweb er det en del arbeid gjennom året som kan nevnes med oppdatering av medlemsregisteret. Bruk av regnskap, hjemmesiden etc. </w:t>
      </w:r>
      <w:r w:rsidRPr="00203A37">
        <w:rPr>
          <w:rFonts w:ascii="Aptos" w:eastAsia="Times New Roman" w:hAnsi="Aptos" w:cs="Times New Roman"/>
          <w:i/>
          <w:iCs/>
          <w:color w:val="007BB8"/>
          <w:sz w:val="24"/>
          <w:szCs w:val="24"/>
          <w:lang w:val="nb-NO" w:eastAsia="nb-NO"/>
        </w:rPr>
        <w:br/>
      </w:r>
    </w:p>
    <w:p w14:paraId="67E41633" w14:textId="4107ED80" w:rsidR="00203A37" w:rsidRPr="00203A37" w:rsidRDefault="00203A37" w:rsidP="00203A37">
      <w:pPr>
        <w:numPr>
          <w:ilvl w:val="0"/>
          <w:numId w:val="17"/>
        </w:numPr>
        <w:spacing w:before="100" w:beforeAutospacing="1" w:after="100" w:afterAutospacing="1" w:line="240" w:lineRule="auto"/>
        <w:rPr>
          <w:rFonts w:ascii="Aptos" w:eastAsia="Times New Roman" w:hAnsi="Aptos" w:cs="Times New Roman"/>
          <w:sz w:val="24"/>
          <w:szCs w:val="24"/>
          <w:lang w:val="nb-NO" w:eastAsia="nb-NO"/>
        </w:rPr>
      </w:pPr>
      <w:r w:rsidRPr="00203A37">
        <w:rPr>
          <w:rFonts w:ascii="Aptos" w:eastAsia="Times New Roman" w:hAnsi="Aptos" w:cs="Times New Roman"/>
          <w:b/>
          <w:bCs/>
          <w:sz w:val="24"/>
          <w:szCs w:val="24"/>
          <w:lang w:val="nb-NO" w:eastAsia="nb-NO"/>
        </w:rPr>
        <w:t>Informasjon og kommunikasjon</w:t>
      </w:r>
      <w:r>
        <w:rPr>
          <w:rFonts w:ascii="Aptos" w:eastAsia="Times New Roman" w:hAnsi="Aptos" w:cs="Times New Roman"/>
          <w:sz w:val="24"/>
          <w:szCs w:val="24"/>
          <w:lang w:val="nb-NO" w:eastAsia="nb-NO"/>
        </w:rPr>
        <w:br/>
      </w:r>
      <w:r w:rsidR="007B42B1" w:rsidRPr="00B9066B">
        <w:rPr>
          <w:rFonts w:ascii="Aptos" w:eastAsia="Times New Roman" w:hAnsi="Aptos" w:cs="Times New Roman"/>
          <w:i/>
          <w:iCs/>
          <w:color w:val="007BB8"/>
          <w:sz w:val="20"/>
          <w:szCs w:val="20"/>
          <w:lang w:val="nb-NO" w:eastAsia="nb-NO"/>
        </w:rPr>
        <w:t>Skriv hva styret gjør for å kommunisere ut til huseierne.</w:t>
      </w:r>
      <w:r w:rsidR="007B42B1" w:rsidRPr="00B9066B">
        <w:rPr>
          <w:rFonts w:ascii="Aptos" w:eastAsia="Times New Roman" w:hAnsi="Aptos" w:cs="Times New Roman"/>
          <w:i/>
          <w:iCs/>
          <w:color w:val="007BB8"/>
          <w:sz w:val="20"/>
          <w:szCs w:val="20"/>
          <w:lang w:val="nb-NO" w:eastAsia="nb-NO"/>
        </w:rPr>
        <w:br/>
      </w:r>
      <w:r w:rsidRPr="00B9066B">
        <w:rPr>
          <w:rFonts w:ascii="Aptos" w:eastAsia="Times New Roman" w:hAnsi="Aptos" w:cs="Times New Roman"/>
          <w:i/>
          <w:iCs/>
          <w:color w:val="007BB8"/>
          <w:sz w:val="20"/>
          <w:szCs w:val="20"/>
          <w:lang w:val="nb-NO" w:eastAsia="nb-NO"/>
        </w:rPr>
        <w:t>Alle har forskjellige metoder for kommunikasjon til huseierne i velforeningen. Noen bruke</w:t>
      </w:r>
      <w:r w:rsidR="00716F68">
        <w:rPr>
          <w:rFonts w:ascii="Aptos" w:eastAsia="Times New Roman" w:hAnsi="Aptos" w:cs="Times New Roman"/>
          <w:i/>
          <w:iCs/>
          <w:color w:val="007BB8"/>
          <w:sz w:val="20"/>
          <w:szCs w:val="20"/>
          <w:lang w:val="nb-NO" w:eastAsia="nb-NO"/>
        </w:rPr>
        <w:t>r</w:t>
      </w:r>
      <w:r w:rsidRPr="00B9066B">
        <w:rPr>
          <w:rFonts w:ascii="Aptos" w:eastAsia="Times New Roman" w:hAnsi="Aptos" w:cs="Times New Roman"/>
          <w:i/>
          <w:iCs/>
          <w:color w:val="007BB8"/>
          <w:sz w:val="20"/>
          <w:szCs w:val="20"/>
          <w:lang w:val="nb-NO" w:eastAsia="nb-NO"/>
        </w:rPr>
        <w:t xml:space="preserve"> sosiale medier, nyhetsbrev i postkassen og eller hjemmeside. Det er viktig å favne alle huseiere om de er ung eller gammel</w:t>
      </w:r>
      <w:r w:rsidR="007B42B1" w:rsidRPr="00B9066B">
        <w:rPr>
          <w:rFonts w:ascii="Aptos" w:eastAsia="Times New Roman" w:hAnsi="Aptos" w:cs="Times New Roman"/>
          <w:i/>
          <w:iCs/>
          <w:color w:val="007BB8"/>
          <w:sz w:val="20"/>
          <w:szCs w:val="20"/>
          <w:lang w:val="nb-NO" w:eastAsia="nb-NO"/>
        </w:rPr>
        <w:t>.</w:t>
      </w:r>
      <w:r w:rsidRPr="00203A37">
        <w:rPr>
          <w:rFonts w:ascii="Aptos" w:eastAsia="Times New Roman" w:hAnsi="Aptos" w:cs="Times New Roman"/>
          <w:sz w:val="24"/>
          <w:szCs w:val="24"/>
          <w:lang w:val="nb-NO" w:eastAsia="nb-NO"/>
        </w:rPr>
        <w:br/>
      </w:r>
    </w:p>
    <w:p w14:paraId="2C5E964E" w14:textId="08036C88" w:rsidR="00203A37" w:rsidRPr="00203A37" w:rsidRDefault="00203A37" w:rsidP="007B42B1">
      <w:pPr>
        <w:numPr>
          <w:ilvl w:val="0"/>
          <w:numId w:val="17"/>
        </w:numPr>
        <w:spacing w:before="100" w:beforeAutospacing="1" w:after="100" w:afterAutospacing="1" w:line="240" w:lineRule="auto"/>
        <w:rPr>
          <w:rFonts w:ascii="Aptos" w:eastAsia="Times New Roman" w:hAnsi="Aptos" w:cs="Times New Roman"/>
          <w:sz w:val="24"/>
          <w:szCs w:val="24"/>
          <w:lang w:val="nb-NO" w:eastAsia="nb-NO"/>
        </w:rPr>
      </w:pPr>
      <w:r w:rsidRPr="00203A37">
        <w:rPr>
          <w:rFonts w:ascii="Aptos" w:eastAsia="Times New Roman" w:hAnsi="Aptos" w:cs="Times New Roman"/>
          <w:b/>
          <w:bCs/>
          <w:sz w:val="24"/>
          <w:szCs w:val="24"/>
          <w:lang w:val="nb-NO" w:eastAsia="nb-NO"/>
        </w:rPr>
        <w:t>Økonomiske bidrag og samarbeid</w:t>
      </w:r>
      <w:r w:rsidR="007B42B1">
        <w:rPr>
          <w:rFonts w:ascii="Aptos" w:eastAsia="Times New Roman" w:hAnsi="Aptos" w:cs="Times New Roman"/>
          <w:sz w:val="24"/>
          <w:szCs w:val="24"/>
          <w:lang w:val="nb-NO" w:eastAsia="nb-NO"/>
        </w:rPr>
        <w:br/>
      </w:r>
      <w:r w:rsidR="007B42B1" w:rsidRPr="00B9066B">
        <w:rPr>
          <w:rFonts w:ascii="Aptos" w:eastAsia="Times New Roman" w:hAnsi="Aptos" w:cs="Times New Roman"/>
          <w:i/>
          <w:iCs/>
          <w:color w:val="007BB8"/>
          <w:sz w:val="20"/>
          <w:szCs w:val="20"/>
          <w:lang w:val="nb-NO" w:eastAsia="nb-NO"/>
        </w:rPr>
        <w:t>Skriv en oversikt om du har noen avtaler eller velforeningen er registrert i grasrotandelen(tips</w:t>
      </w:r>
      <w:r w:rsidR="007B42B1" w:rsidRPr="00B9066B">
        <w:rPr>
          <w:rFonts w:ascii="Segoe UI Emoji" w:eastAsia="Segoe UI Emoji" w:hAnsi="Segoe UI Emoji" w:cs="Segoe UI Emoji"/>
          <w:i/>
          <w:iCs/>
          <w:color w:val="007BB8"/>
          <w:sz w:val="20"/>
          <w:szCs w:val="20"/>
          <w:lang w:val="nb-NO" w:eastAsia="nb-NO"/>
        </w:rPr>
        <w:t>😊)</w:t>
      </w:r>
      <w:r w:rsidR="007B42B1">
        <w:rPr>
          <w:rFonts w:ascii="Aptos" w:eastAsia="Times New Roman" w:hAnsi="Aptos" w:cs="Times New Roman"/>
          <w:sz w:val="24"/>
          <w:szCs w:val="24"/>
          <w:lang w:val="nb-NO" w:eastAsia="nb-NO"/>
        </w:rPr>
        <w:br/>
      </w:r>
      <w:r w:rsidRPr="00203A37">
        <w:rPr>
          <w:rFonts w:ascii="Aptos" w:eastAsia="Times New Roman" w:hAnsi="Aptos" w:cs="Times New Roman"/>
          <w:sz w:val="24"/>
          <w:szCs w:val="24"/>
          <w:lang w:val="nb-NO" w:eastAsia="nb-NO"/>
        </w:rPr>
        <w:t xml:space="preserve">I løpet av året har vi søkt støtte fra </w:t>
      </w:r>
      <w:r w:rsidRPr="00203A37">
        <w:rPr>
          <w:rFonts w:ascii="Aptos" w:eastAsia="Times New Roman" w:hAnsi="Aptos" w:cs="Times New Roman"/>
          <w:b/>
          <w:bCs/>
          <w:sz w:val="24"/>
          <w:szCs w:val="24"/>
          <w:lang w:val="nb-NO" w:eastAsia="nb-NO"/>
        </w:rPr>
        <w:t>Haugesund kommune</w:t>
      </w:r>
      <w:r w:rsidRPr="00203A37">
        <w:rPr>
          <w:rFonts w:ascii="Aptos" w:eastAsia="Times New Roman" w:hAnsi="Aptos" w:cs="Times New Roman"/>
          <w:sz w:val="24"/>
          <w:szCs w:val="24"/>
          <w:lang w:val="nb-NO" w:eastAsia="nb-NO"/>
        </w:rPr>
        <w:t xml:space="preserve"> til materialer, jord og grus, samt fra </w:t>
      </w:r>
      <w:r w:rsidRPr="00203A37">
        <w:rPr>
          <w:rFonts w:ascii="Aptos" w:eastAsia="Times New Roman" w:hAnsi="Aptos" w:cs="Times New Roman"/>
          <w:b/>
          <w:bCs/>
          <w:sz w:val="24"/>
          <w:szCs w:val="24"/>
          <w:lang w:val="nb-NO" w:eastAsia="nb-NO"/>
        </w:rPr>
        <w:t>Velforeningenes Fellesutvalg (VFU)</w:t>
      </w:r>
      <w:r w:rsidRPr="00203A37">
        <w:rPr>
          <w:rFonts w:ascii="Aptos" w:eastAsia="Times New Roman" w:hAnsi="Aptos" w:cs="Times New Roman"/>
          <w:sz w:val="24"/>
          <w:szCs w:val="24"/>
          <w:lang w:val="nb-NO" w:eastAsia="nb-NO"/>
        </w:rPr>
        <w:t xml:space="preserve"> for sosiale tiltak.</w:t>
      </w:r>
      <w:r w:rsidR="007B42B1">
        <w:rPr>
          <w:rFonts w:ascii="Aptos" w:eastAsia="Times New Roman" w:hAnsi="Aptos" w:cs="Times New Roman"/>
          <w:sz w:val="24"/>
          <w:szCs w:val="24"/>
          <w:lang w:val="nb-NO" w:eastAsia="nb-NO"/>
        </w:rPr>
        <w:br/>
        <w:t xml:space="preserve">Søknader til bankstiftelser etc. </w:t>
      </w:r>
    </w:p>
    <w:p w14:paraId="43B8F897" w14:textId="22BA547F" w:rsidR="00203A37" w:rsidRPr="00203A37" w:rsidRDefault="00203A37" w:rsidP="00203A37">
      <w:pPr>
        <w:spacing w:before="100" w:beforeAutospacing="1" w:after="100" w:afterAutospacing="1" w:line="240" w:lineRule="auto"/>
        <w:ind w:left="708"/>
        <w:rPr>
          <w:rFonts w:ascii="Aptos" w:eastAsia="Times New Roman" w:hAnsi="Aptos" w:cs="Times New Roman"/>
          <w:b/>
          <w:bCs/>
          <w:sz w:val="24"/>
          <w:szCs w:val="24"/>
          <w:lang w:val="nb-NO" w:eastAsia="nb-NO"/>
        </w:rPr>
      </w:pPr>
      <w:r w:rsidRPr="00203A37">
        <w:rPr>
          <w:rFonts w:ascii="Aptos" w:eastAsia="Times New Roman" w:hAnsi="Aptos" w:cs="Times New Roman"/>
          <w:b/>
          <w:bCs/>
          <w:sz w:val="24"/>
          <w:szCs w:val="24"/>
          <w:lang w:val="nb-NO" w:eastAsia="nb-NO"/>
        </w:rPr>
        <w:t>4.</w:t>
      </w:r>
      <w:r w:rsidRPr="00203A37">
        <w:rPr>
          <w:rFonts w:ascii="Aptos" w:eastAsia="Times New Roman" w:hAnsi="Aptos" w:cs="Times New Roman"/>
          <w:sz w:val="24"/>
          <w:szCs w:val="24"/>
          <w:lang w:val="nb-NO" w:eastAsia="nb-NO"/>
        </w:rPr>
        <w:t xml:space="preserve"> </w:t>
      </w:r>
      <w:r w:rsidRPr="00203A37">
        <w:rPr>
          <w:rFonts w:ascii="Aptos" w:eastAsia="Times New Roman" w:hAnsi="Aptos" w:cs="Times New Roman"/>
          <w:b/>
          <w:bCs/>
          <w:sz w:val="24"/>
          <w:szCs w:val="24"/>
          <w:lang w:val="nb-NO" w:eastAsia="nb-NO"/>
        </w:rPr>
        <w:t>Boligomsetning 202</w:t>
      </w:r>
      <w:r w:rsidR="007B42B1">
        <w:rPr>
          <w:rFonts w:ascii="Aptos" w:eastAsia="Times New Roman" w:hAnsi="Aptos" w:cs="Times New Roman"/>
          <w:b/>
          <w:bCs/>
          <w:sz w:val="24"/>
          <w:szCs w:val="24"/>
          <w:lang w:val="nb-NO" w:eastAsia="nb-NO"/>
        </w:rPr>
        <w:t>4</w:t>
      </w:r>
      <w:r w:rsidR="007B42B1">
        <w:rPr>
          <w:rFonts w:ascii="Aptos" w:eastAsia="Times New Roman" w:hAnsi="Aptos" w:cs="Times New Roman"/>
          <w:b/>
          <w:bCs/>
          <w:sz w:val="24"/>
          <w:szCs w:val="24"/>
          <w:lang w:val="nb-NO" w:eastAsia="nb-NO"/>
        </w:rPr>
        <w:br/>
      </w:r>
      <w:r w:rsidR="007B42B1" w:rsidRPr="00B9066B">
        <w:rPr>
          <w:rFonts w:ascii="Aptos" w:eastAsia="Times New Roman" w:hAnsi="Aptos" w:cs="Times New Roman"/>
          <w:i/>
          <w:iCs/>
          <w:color w:val="007BB8"/>
          <w:sz w:val="20"/>
          <w:szCs w:val="20"/>
          <w:lang w:val="nb-NO" w:eastAsia="nb-NO"/>
        </w:rPr>
        <w:t xml:space="preserve">For de som virkelig er litt nerdete som meg så er det alltids interessant for </w:t>
      </w:r>
      <w:r w:rsidR="00613F07" w:rsidRPr="00B9066B">
        <w:rPr>
          <w:rFonts w:ascii="Aptos" w:eastAsia="Times New Roman" w:hAnsi="Aptos" w:cs="Times New Roman"/>
          <w:i/>
          <w:iCs/>
          <w:color w:val="007BB8"/>
          <w:sz w:val="20"/>
          <w:szCs w:val="20"/>
          <w:lang w:val="nb-NO" w:eastAsia="nb-NO"/>
        </w:rPr>
        <w:t>medlemmene</w:t>
      </w:r>
      <w:r w:rsidR="007B42B1" w:rsidRPr="00B9066B">
        <w:rPr>
          <w:rFonts w:ascii="Aptos" w:eastAsia="Times New Roman" w:hAnsi="Aptos" w:cs="Times New Roman"/>
          <w:i/>
          <w:iCs/>
          <w:color w:val="007BB8"/>
          <w:sz w:val="20"/>
          <w:szCs w:val="20"/>
          <w:lang w:val="nb-NO" w:eastAsia="nb-NO"/>
        </w:rPr>
        <w:t xml:space="preserve"> i velforeningen om boligomsetning i området. Det finner du</w:t>
      </w:r>
      <w:r w:rsidR="007B42B1" w:rsidRPr="00B9066B">
        <w:rPr>
          <w:rFonts w:ascii="Aptos" w:eastAsia="Times New Roman" w:hAnsi="Aptos" w:cs="Times New Roman"/>
          <w:b/>
          <w:bCs/>
          <w:color w:val="007BB8"/>
          <w:sz w:val="20"/>
          <w:szCs w:val="20"/>
          <w:lang w:val="nb-NO" w:eastAsia="nb-NO"/>
        </w:rPr>
        <w:t xml:space="preserve"> </w:t>
      </w:r>
      <w:r w:rsidR="007B42B1" w:rsidRPr="00B9066B">
        <w:rPr>
          <w:rFonts w:ascii="Aptos" w:eastAsia="Times New Roman" w:hAnsi="Aptos" w:cs="Times New Roman"/>
          <w:i/>
          <w:iCs/>
          <w:color w:val="007BB8"/>
          <w:sz w:val="20"/>
          <w:szCs w:val="20"/>
          <w:lang w:val="nb-NO" w:eastAsia="nb-NO"/>
        </w:rPr>
        <w:t>lett inne</w:t>
      </w:r>
      <w:r w:rsidR="007B42B1" w:rsidRPr="00B9066B">
        <w:rPr>
          <w:rFonts w:ascii="Aptos" w:eastAsia="Times New Roman" w:hAnsi="Aptos" w:cs="Times New Roman"/>
          <w:b/>
          <w:bCs/>
          <w:color w:val="007BB8"/>
          <w:sz w:val="20"/>
          <w:szCs w:val="20"/>
          <w:lang w:val="nb-NO" w:eastAsia="nb-NO"/>
        </w:rPr>
        <w:t xml:space="preserve"> </w:t>
      </w:r>
      <w:r w:rsidR="007B42B1" w:rsidRPr="00B9066B">
        <w:rPr>
          <w:rFonts w:ascii="Aptos" w:eastAsia="Times New Roman" w:hAnsi="Aptos" w:cs="Times New Roman"/>
          <w:i/>
          <w:iCs/>
          <w:color w:val="007BB8"/>
          <w:sz w:val="20"/>
          <w:szCs w:val="20"/>
          <w:lang w:val="nb-NO" w:eastAsia="nb-NO"/>
        </w:rPr>
        <w:t>på denne lenken:</w:t>
      </w:r>
      <w:r w:rsidR="007B42B1" w:rsidRPr="00B9066B">
        <w:rPr>
          <w:color w:val="007BB8"/>
          <w:sz w:val="20"/>
          <w:szCs w:val="20"/>
          <w:lang w:val="nb-NO"/>
        </w:rPr>
        <w:t xml:space="preserve"> </w:t>
      </w:r>
      <w:hyperlink r:id="rId11" w:history="1">
        <w:r w:rsidR="007B42B1" w:rsidRPr="00B9066B">
          <w:rPr>
            <w:rStyle w:val="Hyperkobling"/>
            <w:sz w:val="20"/>
            <w:szCs w:val="20"/>
            <w:lang w:val="nb-NO"/>
          </w:rPr>
          <w:t>Haugesunds Avis</w:t>
        </w:r>
      </w:hyperlink>
      <w:r w:rsidR="007B42B1" w:rsidRPr="00B9066B">
        <w:rPr>
          <w:sz w:val="20"/>
          <w:szCs w:val="20"/>
          <w:lang w:val="nb-NO"/>
        </w:rPr>
        <w:br/>
      </w:r>
      <w:r w:rsidR="007B42B1" w:rsidRPr="00B9066B">
        <w:rPr>
          <w:rFonts w:ascii="Aptos" w:hAnsi="Aptos"/>
          <w:i/>
          <w:iCs/>
          <w:color w:val="007BB8"/>
          <w:sz w:val="20"/>
          <w:szCs w:val="20"/>
          <w:lang w:val="nb-NO"/>
        </w:rPr>
        <w:t xml:space="preserve">Ta aldri med </w:t>
      </w:r>
      <w:r w:rsidR="00E54C65" w:rsidRPr="00B9066B">
        <w:rPr>
          <w:rFonts w:ascii="Aptos" w:hAnsi="Aptos"/>
          <w:i/>
          <w:iCs/>
          <w:color w:val="007BB8"/>
          <w:sz w:val="20"/>
          <w:szCs w:val="20"/>
          <w:lang w:val="nb-NO"/>
        </w:rPr>
        <w:t>hele adressen på huset. Hvis velforeningen har flere gatenavn eller det er forskjellige hus kan du nevne det</w:t>
      </w:r>
      <w:r w:rsidR="007B42B1" w:rsidRPr="007B42B1">
        <w:rPr>
          <w:lang w:val="nb-NO"/>
        </w:rPr>
        <w:br/>
      </w:r>
    </w:p>
    <w:tbl>
      <w:tblPr>
        <w:tblStyle w:val="Tabellrutenett1"/>
        <w:tblW w:w="5000" w:type="pct"/>
        <w:tblLook w:val="04A0" w:firstRow="1" w:lastRow="0" w:firstColumn="1" w:lastColumn="0" w:noHBand="0" w:noVBand="1"/>
      </w:tblPr>
      <w:tblGrid>
        <w:gridCol w:w="2413"/>
        <w:gridCol w:w="3837"/>
        <w:gridCol w:w="2380"/>
      </w:tblGrid>
      <w:tr w:rsidR="00203A37" w:rsidRPr="00203A37" w14:paraId="4E1F19AF" w14:textId="77777777" w:rsidTr="00E004C8">
        <w:tc>
          <w:tcPr>
            <w:tcW w:w="1398" w:type="pct"/>
          </w:tcPr>
          <w:p w14:paraId="2A2592EC" w14:textId="77777777" w:rsidR="00203A37" w:rsidRPr="00203A37" w:rsidRDefault="00203A37" w:rsidP="00203A37">
            <w:pPr>
              <w:keepNext/>
              <w:keepLines/>
              <w:spacing w:before="80" w:after="40"/>
              <w:outlineLvl w:val="3"/>
              <w:rPr>
                <w:rFonts w:ascii="Aptos" w:eastAsia="Times New Roman" w:hAnsi="Aptos" w:cs="Times New Roman"/>
                <w:lang w:eastAsia="nb-NO"/>
              </w:rPr>
            </w:pPr>
            <w:r w:rsidRPr="00203A37">
              <w:rPr>
                <w:rFonts w:ascii="Aptos" w:eastAsia="Times New Roman" w:hAnsi="Aptos" w:cs="Times New Roman"/>
                <w:lang w:eastAsia="nb-NO"/>
              </w:rPr>
              <w:lastRenderedPageBreak/>
              <w:t xml:space="preserve">Hus </w:t>
            </w:r>
          </w:p>
        </w:tc>
        <w:tc>
          <w:tcPr>
            <w:tcW w:w="2223" w:type="pct"/>
          </w:tcPr>
          <w:p w14:paraId="7E8227F2" w14:textId="77777777" w:rsidR="00203A37" w:rsidRPr="00203A37" w:rsidRDefault="00203A37" w:rsidP="00203A37">
            <w:pPr>
              <w:keepNext/>
              <w:keepLines/>
              <w:spacing w:before="80" w:after="40"/>
              <w:outlineLvl w:val="3"/>
              <w:rPr>
                <w:rFonts w:ascii="Aptos" w:eastAsia="Times New Roman" w:hAnsi="Aptos" w:cs="Times New Roman"/>
                <w:lang w:eastAsia="nb-NO"/>
              </w:rPr>
            </w:pPr>
            <w:r w:rsidRPr="00203A37">
              <w:rPr>
                <w:rFonts w:ascii="Aptos" w:eastAsia="Times New Roman" w:hAnsi="Aptos" w:cs="Times New Roman"/>
                <w:lang w:eastAsia="nb-NO"/>
              </w:rPr>
              <w:t>Akseptdato</w:t>
            </w:r>
          </w:p>
        </w:tc>
        <w:tc>
          <w:tcPr>
            <w:tcW w:w="1379" w:type="pct"/>
          </w:tcPr>
          <w:p w14:paraId="6243624D" w14:textId="77777777" w:rsidR="00203A37" w:rsidRPr="00203A37" w:rsidRDefault="00203A37" w:rsidP="00203A37">
            <w:pPr>
              <w:keepNext/>
              <w:keepLines/>
              <w:spacing w:before="80" w:after="40"/>
              <w:outlineLvl w:val="3"/>
              <w:rPr>
                <w:rFonts w:ascii="Aptos" w:eastAsia="Times New Roman" w:hAnsi="Aptos" w:cs="Times New Roman"/>
                <w:lang w:eastAsia="nb-NO"/>
              </w:rPr>
            </w:pPr>
            <w:r w:rsidRPr="00203A37">
              <w:rPr>
                <w:rFonts w:ascii="Aptos" w:eastAsia="Times New Roman" w:hAnsi="Aptos" w:cs="Times New Roman"/>
                <w:lang w:eastAsia="nb-NO"/>
              </w:rPr>
              <w:t>Salgssum</w:t>
            </w:r>
          </w:p>
        </w:tc>
      </w:tr>
      <w:tr w:rsidR="00203A37" w:rsidRPr="00203A37" w14:paraId="23792AC7" w14:textId="77777777" w:rsidTr="00E004C8">
        <w:tc>
          <w:tcPr>
            <w:tcW w:w="1398" w:type="pct"/>
          </w:tcPr>
          <w:p w14:paraId="1A293621" w14:textId="4E8C7276" w:rsidR="00203A37" w:rsidRPr="00203A37" w:rsidRDefault="00E54C65" w:rsidP="00203A37">
            <w:pPr>
              <w:rPr>
                <w:rFonts w:ascii="Aptos" w:hAnsi="Aptos" w:cs="Times New Roman"/>
                <w:i/>
                <w:iCs/>
                <w:lang w:eastAsia="nb-NO"/>
              </w:rPr>
            </w:pPr>
            <w:r w:rsidRPr="00E54C65">
              <w:rPr>
                <w:rFonts w:ascii="Aptos" w:hAnsi="Aptos" w:cs="Times New Roman"/>
                <w:i/>
                <w:iCs/>
                <w:color w:val="007BB8"/>
                <w:lang w:eastAsia="nb-NO"/>
              </w:rPr>
              <w:t>Max Manusveien</w:t>
            </w:r>
          </w:p>
        </w:tc>
        <w:tc>
          <w:tcPr>
            <w:tcW w:w="2223" w:type="pct"/>
          </w:tcPr>
          <w:p w14:paraId="3A0E4484" w14:textId="04EE89EC" w:rsidR="00203A37" w:rsidRPr="00203A37" w:rsidRDefault="00203A37" w:rsidP="00203A37">
            <w:pPr>
              <w:rPr>
                <w:rFonts w:ascii="Aptos" w:hAnsi="Aptos" w:cs="Times New Roman"/>
                <w:lang w:eastAsia="nb-NO"/>
              </w:rPr>
            </w:pPr>
          </w:p>
        </w:tc>
        <w:tc>
          <w:tcPr>
            <w:tcW w:w="1379" w:type="pct"/>
          </w:tcPr>
          <w:p w14:paraId="50673C17" w14:textId="00BA0E80" w:rsidR="00203A37" w:rsidRPr="00203A37" w:rsidRDefault="00203A37" w:rsidP="00203A37">
            <w:pPr>
              <w:rPr>
                <w:rFonts w:ascii="Aptos" w:hAnsi="Aptos" w:cs="Times New Roman"/>
                <w:lang w:eastAsia="nb-NO"/>
              </w:rPr>
            </w:pPr>
          </w:p>
        </w:tc>
      </w:tr>
      <w:tr w:rsidR="00203A37" w:rsidRPr="00203A37" w14:paraId="0A00B0FA" w14:textId="77777777" w:rsidTr="00E004C8">
        <w:tc>
          <w:tcPr>
            <w:tcW w:w="1398" w:type="pct"/>
          </w:tcPr>
          <w:p w14:paraId="7A6AE7C3" w14:textId="2A74A292" w:rsidR="00203A37" w:rsidRPr="00203A37" w:rsidRDefault="00E54C65" w:rsidP="00203A37">
            <w:pPr>
              <w:spacing w:before="100" w:beforeAutospacing="1" w:after="100" w:afterAutospacing="1"/>
              <w:rPr>
                <w:rFonts w:ascii="Aptos" w:eastAsia="Times New Roman" w:hAnsi="Aptos" w:cs="Times New Roman"/>
                <w:i/>
                <w:iCs/>
                <w:color w:val="007BB8"/>
                <w:lang w:eastAsia="nb-NO"/>
              </w:rPr>
            </w:pPr>
            <w:r w:rsidRPr="00E54C65">
              <w:rPr>
                <w:rFonts w:ascii="Aptos" w:eastAsia="Times New Roman" w:hAnsi="Aptos" w:cs="Times New Roman"/>
                <w:i/>
                <w:iCs/>
                <w:color w:val="007BB8"/>
                <w:lang w:eastAsia="nb-NO"/>
              </w:rPr>
              <w:t>rekkehus</w:t>
            </w:r>
          </w:p>
        </w:tc>
        <w:tc>
          <w:tcPr>
            <w:tcW w:w="2223" w:type="pct"/>
          </w:tcPr>
          <w:p w14:paraId="724A0B03" w14:textId="58064E16" w:rsidR="00203A37" w:rsidRPr="00203A37" w:rsidRDefault="00203A37" w:rsidP="00203A37">
            <w:pPr>
              <w:spacing w:before="100" w:beforeAutospacing="1" w:after="100" w:afterAutospacing="1"/>
              <w:rPr>
                <w:rFonts w:ascii="Aptos" w:eastAsia="Times New Roman" w:hAnsi="Aptos" w:cs="Times New Roman"/>
                <w:lang w:eastAsia="nb-NO"/>
              </w:rPr>
            </w:pPr>
          </w:p>
        </w:tc>
        <w:tc>
          <w:tcPr>
            <w:tcW w:w="1379" w:type="pct"/>
          </w:tcPr>
          <w:p w14:paraId="1D9576F1" w14:textId="60A04D15" w:rsidR="00203A37" w:rsidRPr="00203A37" w:rsidRDefault="00203A37" w:rsidP="00203A37">
            <w:pPr>
              <w:spacing w:before="100" w:beforeAutospacing="1" w:after="100" w:afterAutospacing="1"/>
              <w:rPr>
                <w:rFonts w:ascii="Aptos" w:eastAsia="Times New Roman" w:hAnsi="Aptos" w:cs="Times New Roman"/>
                <w:lang w:eastAsia="nb-NO"/>
              </w:rPr>
            </w:pPr>
          </w:p>
        </w:tc>
      </w:tr>
      <w:tr w:rsidR="00203A37" w:rsidRPr="00203A37" w14:paraId="4A04E402" w14:textId="77777777" w:rsidTr="00E004C8">
        <w:tc>
          <w:tcPr>
            <w:tcW w:w="1398" w:type="pct"/>
          </w:tcPr>
          <w:p w14:paraId="57922DDA" w14:textId="21F02740" w:rsidR="00203A37" w:rsidRPr="00203A37" w:rsidRDefault="00E54C65" w:rsidP="00203A37">
            <w:pPr>
              <w:spacing w:before="100" w:beforeAutospacing="1" w:after="100" w:afterAutospacing="1"/>
              <w:rPr>
                <w:rFonts w:ascii="Aptos" w:eastAsia="Times New Roman" w:hAnsi="Aptos" w:cs="Times New Roman"/>
                <w:i/>
                <w:iCs/>
                <w:color w:val="007BB8"/>
                <w:lang w:eastAsia="nb-NO"/>
              </w:rPr>
            </w:pPr>
            <w:r w:rsidRPr="00E54C65">
              <w:rPr>
                <w:rFonts w:ascii="Aptos" w:eastAsia="Times New Roman" w:hAnsi="Aptos" w:cs="Times New Roman"/>
                <w:i/>
                <w:iCs/>
                <w:color w:val="007BB8"/>
                <w:lang w:eastAsia="nb-NO"/>
              </w:rPr>
              <w:t>2- mannsbolig</w:t>
            </w:r>
          </w:p>
        </w:tc>
        <w:tc>
          <w:tcPr>
            <w:tcW w:w="2223" w:type="pct"/>
          </w:tcPr>
          <w:p w14:paraId="1DF5E588" w14:textId="74F4379C" w:rsidR="00203A37" w:rsidRPr="00203A37" w:rsidRDefault="00203A37" w:rsidP="00203A37">
            <w:pPr>
              <w:spacing w:before="100" w:beforeAutospacing="1" w:after="100" w:afterAutospacing="1"/>
              <w:rPr>
                <w:rFonts w:ascii="Aptos" w:eastAsia="Times New Roman" w:hAnsi="Aptos" w:cs="Times New Roman"/>
                <w:lang w:eastAsia="nb-NO"/>
              </w:rPr>
            </w:pPr>
          </w:p>
        </w:tc>
        <w:tc>
          <w:tcPr>
            <w:tcW w:w="1379" w:type="pct"/>
          </w:tcPr>
          <w:p w14:paraId="7D734401" w14:textId="7BF4279B" w:rsidR="00203A37" w:rsidRPr="00203A37" w:rsidRDefault="00203A37" w:rsidP="00203A37">
            <w:pPr>
              <w:spacing w:before="100" w:beforeAutospacing="1" w:after="100" w:afterAutospacing="1"/>
              <w:rPr>
                <w:rFonts w:ascii="Aptos" w:eastAsia="Times New Roman" w:hAnsi="Aptos" w:cs="Times New Roman"/>
                <w:lang w:eastAsia="nb-NO"/>
              </w:rPr>
            </w:pPr>
          </w:p>
        </w:tc>
      </w:tr>
      <w:tr w:rsidR="00203A37" w:rsidRPr="00203A37" w14:paraId="7B5166C5" w14:textId="77777777" w:rsidTr="00E004C8">
        <w:tc>
          <w:tcPr>
            <w:tcW w:w="1398" w:type="pct"/>
          </w:tcPr>
          <w:p w14:paraId="38ABEE21" w14:textId="6648E8EF" w:rsidR="00203A37" w:rsidRPr="00203A37" w:rsidRDefault="00203A37" w:rsidP="00203A37">
            <w:pPr>
              <w:spacing w:before="100" w:beforeAutospacing="1" w:after="100" w:afterAutospacing="1"/>
              <w:rPr>
                <w:rFonts w:ascii="Aptos" w:eastAsia="Times New Roman" w:hAnsi="Aptos" w:cs="Times New Roman"/>
                <w:lang w:eastAsia="nb-NO"/>
              </w:rPr>
            </w:pPr>
          </w:p>
        </w:tc>
        <w:tc>
          <w:tcPr>
            <w:tcW w:w="2223" w:type="pct"/>
          </w:tcPr>
          <w:p w14:paraId="36DB33D1" w14:textId="161D167B" w:rsidR="00203A37" w:rsidRPr="00203A37" w:rsidRDefault="00203A37" w:rsidP="00203A37">
            <w:pPr>
              <w:spacing w:before="100" w:beforeAutospacing="1" w:after="100" w:afterAutospacing="1"/>
              <w:rPr>
                <w:rFonts w:ascii="Aptos" w:eastAsia="Times New Roman" w:hAnsi="Aptos" w:cs="Times New Roman"/>
                <w:lang w:eastAsia="nb-NO"/>
              </w:rPr>
            </w:pPr>
          </w:p>
        </w:tc>
        <w:tc>
          <w:tcPr>
            <w:tcW w:w="1379" w:type="pct"/>
          </w:tcPr>
          <w:p w14:paraId="125FABE0" w14:textId="561843F6" w:rsidR="00203A37" w:rsidRPr="00203A37" w:rsidRDefault="00203A37" w:rsidP="00203A37">
            <w:pPr>
              <w:spacing w:before="100" w:beforeAutospacing="1" w:after="100" w:afterAutospacing="1"/>
              <w:rPr>
                <w:rFonts w:ascii="Aptos" w:eastAsia="Times New Roman" w:hAnsi="Aptos" w:cs="Times New Roman"/>
                <w:lang w:eastAsia="nb-NO"/>
              </w:rPr>
            </w:pPr>
          </w:p>
        </w:tc>
      </w:tr>
    </w:tbl>
    <w:p w14:paraId="7CE08ED2" w14:textId="63FB5A19" w:rsidR="00203A37" w:rsidRPr="00203A37" w:rsidRDefault="00203A37" w:rsidP="00203A37">
      <w:pPr>
        <w:spacing w:before="100" w:beforeAutospacing="1" w:after="100" w:afterAutospacing="1" w:line="240" w:lineRule="auto"/>
        <w:rPr>
          <w:rFonts w:ascii="Aptos" w:eastAsia="Times New Roman" w:hAnsi="Aptos" w:cs="Times New Roman"/>
          <w:sz w:val="24"/>
          <w:szCs w:val="24"/>
          <w:lang w:val="nb-NO" w:eastAsia="nb-NO"/>
        </w:rPr>
      </w:pPr>
      <w:r w:rsidRPr="00203A37">
        <w:rPr>
          <w:rFonts w:ascii="Aptos" w:eastAsia="Times New Roman" w:hAnsi="Aptos" w:cs="Times New Roman"/>
          <w:b/>
          <w:bCs/>
          <w:sz w:val="24"/>
          <w:szCs w:val="24"/>
          <w:lang w:val="nb-NO" w:eastAsia="nb-NO"/>
        </w:rPr>
        <w:br/>
        <w:t>Tilstand på fellesområdene</w:t>
      </w:r>
      <w:r w:rsidRPr="00203A37">
        <w:rPr>
          <w:rFonts w:ascii="Aptos" w:eastAsia="Times New Roman" w:hAnsi="Aptos" w:cs="Times New Roman"/>
          <w:sz w:val="24"/>
          <w:szCs w:val="24"/>
          <w:lang w:val="nb-NO" w:eastAsia="nb-NO"/>
        </w:rPr>
        <w:br/>
      </w:r>
      <w:r w:rsidR="00E54C65" w:rsidRPr="00B9066B">
        <w:rPr>
          <w:rFonts w:ascii="Aptos" w:eastAsia="Times New Roman" w:hAnsi="Aptos" w:cs="Times New Roman"/>
          <w:i/>
          <w:iCs/>
          <w:color w:val="007BB8"/>
          <w:sz w:val="20"/>
          <w:szCs w:val="20"/>
          <w:lang w:val="nb-NO" w:eastAsia="nb-NO"/>
        </w:rPr>
        <w:t>Eksempel på tekst:</w:t>
      </w:r>
      <w:r w:rsidR="00E54C65" w:rsidRPr="00B9066B">
        <w:rPr>
          <w:rFonts w:ascii="Aptos" w:eastAsia="Times New Roman" w:hAnsi="Aptos" w:cs="Times New Roman"/>
          <w:color w:val="007BB8"/>
          <w:sz w:val="20"/>
          <w:szCs w:val="20"/>
          <w:lang w:val="nb-NO" w:eastAsia="nb-NO"/>
        </w:rPr>
        <w:t xml:space="preserve"> </w:t>
      </w:r>
      <w:r w:rsidRPr="00203A37">
        <w:rPr>
          <w:rFonts w:ascii="Aptos" w:eastAsia="Times New Roman" w:hAnsi="Aptos" w:cs="Times New Roman"/>
          <w:sz w:val="24"/>
          <w:szCs w:val="24"/>
          <w:lang w:val="nb-NO" w:eastAsia="nb-NO"/>
        </w:rPr>
        <w:t xml:space="preserve">Fellesområdene bærer preg av lite eller ingen vedlikehold de siste årene. Styret har arbeidet med å kartlegge behovene og prioritere tiltak som både er økonomisk forsvarlige og tilpasset beboernes ønsker og behov. Med </w:t>
      </w:r>
      <w:r w:rsidR="00E54C65" w:rsidRPr="006F6161">
        <w:rPr>
          <w:rFonts w:ascii="Aptos" w:eastAsia="Times New Roman" w:hAnsi="Aptos" w:cs="Times New Roman"/>
          <w:sz w:val="24"/>
          <w:szCs w:val="24"/>
          <w:lang w:val="nb-NO" w:eastAsia="nb-NO"/>
        </w:rPr>
        <w:t xml:space="preserve">xx </w:t>
      </w:r>
      <w:r w:rsidRPr="00203A37">
        <w:rPr>
          <w:rFonts w:ascii="Aptos" w:eastAsia="Times New Roman" w:hAnsi="Aptos" w:cs="Times New Roman"/>
          <w:sz w:val="24"/>
          <w:szCs w:val="24"/>
          <w:lang w:val="nb-NO" w:eastAsia="nb-NO"/>
        </w:rPr>
        <w:t xml:space="preserve">hus </w:t>
      </w:r>
      <w:r w:rsidR="00E54C65" w:rsidRPr="006F6161">
        <w:rPr>
          <w:rFonts w:ascii="Aptos" w:eastAsia="Times New Roman" w:hAnsi="Aptos" w:cs="Times New Roman"/>
          <w:sz w:val="24"/>
          <w:szCs w:val="24"/>
          <w:lang w:val="nb-NO" w:eastAsia="nb-NO"/>
        </w:rPr>
        <w:t>i velforeningen</w:t>
      </w:r>
      <w:r w:rsidRPr="00203A37">
        <w:rPr>
          <w:rFonts w:ascii="Aptos" w:eastAsia="Times New Roman" w:hAnsi="Aptos" w:cs="Times New Roman"/>
          <w:sz w:val="24"/>
          <w:szCs w:val="24"/>
          <w:lang w:val="nb-NO" w:eastAsia="nb-NO"/>
        </w:rPr>
        <w:t>, samt en til dels høy gjennomsnittsalder blant beboerne, har vi lagt vekt på tiltak som gagner alle, samtidig som vi ønsker å gjøre området mer attraktivt for småbarnsfamilier.</w:t>
      </w:r>
    </w:p>
    <w:p w14:paraId="4DD406D9" w14:textId="37C9FA4F" w:rsidR="00203A37" w:rsidRPr="00203A37" w:rsidRDefault="00203A37" w:rsidP="00E54C65">
      <w:pPr>
        <w:spacing w:before="100" w:beforeAutospacing="1" w:after="100" w:afterAutospacing="1" w:line="240" w:lineRule="auto"/>
        <w:rPr>
          <w:rFonts w:ascii="Aptos" w:eastAsia="Times New Roman" w:hAnsi="Aptos" w:cs="Times New Roman"/>
          <w:sz w:val="24"/>
          <w:szCs w:val="24"/>
          <w:lang w:val="nb-NO" w:eastAsia="nb-NO"/>
        </w:rPr>
      </w:pPr>
      <w:r w:rsidRPr="00203A37">
        <w:rPr>
          <w:rFonts w:ascii="Aptos" w:eastAsia="Times New Roman" w:hAnsi="Aptos" w:cs="Times New Roman"/>
          <w:b/>
          <w:bCs/>
          <w:sz w:val="24"/>
          <w:szCs w:val="24"/>
          <w:lang w:val="nb-NO" w:eastAsia="nb-NO"/>
        </w:rPr>
        <w:t>Sosiale tiltak og fellesskap</w:t>
      </w:r>
      <w:r w:rsidRPr="00203A37">
        <w:rPr>
          <w:rFonts w:ascii="Aptos" w:eastAsia="Times New Roman" w:hAnsi="Aptos" w:cs="Times New Roman"/>
          <w:sz w:val="24"/>
          <w:szCs w:val="24"/>
          <w:lang w:val="nb-NO" w:eastAsia="nb-NO"/>
        </w:rPr>
        <w:br/>
      </w:r>
      <w:r w:rsidR="00E54C65" w:rsidRPr="00B9066B">
        <w:rPr>
          <w:rFonts w:ascii="Aptos" w:eastAsia="Times New Roman" w:hAnsi="Aptos" w:cs="Times New Roman"/>
          <w:i/>
          <w:iCs/>
          <w:color w:val="007BB8"/>
          <w:sz w:val="20"/>
          <w:szCs w:val="20"/>
          <w:lang w:val="nb-NO" w:eastAsia="nb-NO"/>
        </w:rPr>
        <w:t>Eksempel på tekst:</w:t>
      </w:r>
      <w:r w:rsidR="00E54C65" w:rsidRPr="00B9066B">
        <w:rPr>
          <w:rFonts w:ascii="Aptos" w:eastAsia="Times New Roman" w:hAnsi="Aptos" w:cs="Times New Roman"/>
          <w:i/>
          <w:iCs/>
          <w:sz w:val="20"/>
          <w:szCs w:val="20"/>
          <w:lang w:val="nb-NO" w:eastAsia="nb-NO"/>
        </w:rPr>
        <w:t xml:space="preserve"> </w:t>
      </w:r>
      <w:r w:rsidRPr="00203A37">
        <w:rPr>
          <w:rFonts w:ascii="Aptos" w:eastAsia="Times New Roman" w:hAnsi="Aptos" w:cs="Times New Roman"/>
          <w:sz w:val="24"/>
          <w:szCs w:val="24"/>
          <w:lang w:val="nb-NO" w:eastAsia="nb-NO"/>
        </w:rPr>
        <w:t>Styrets mål er å fremme trivsel og samhold for alle, uavhengig av alder og livssituasjon. I forbindelse med dugnader er det besluttet at vi alltid skal avslutte hver dugnad med en sosial samling på</w:t>
      </w:r>
      <w:r w:rsidR="00E54C65" w:rsidRPr="006F6161">
        <w:rPr>
          <w:rFonts w:ascii="Aptos" w:eastAsia="Times New Roman" w:hAnsi="Aptos" w:cs="Times New Roman"/>
          <w:sz w:val="24"/>
          <w:szCs w:val="24"/>
          <w:lang w:val="nb-NO" w:eastAsia="nb-NO"/>
        </w:rPr>
        <w:t>_____________</w:t>
      </w:r>
      <w:r w:rsidR="00341C41" w:rsidRPr="006F6161">
        <w:rPr>
          <w:rFonts w:ascii="Aptos" w:eastAsia="Times New Roman" w:hAnsi="Aptos" w:cs="Times New Roman"/>
          <w:sz w:val="24"/>
          <w:szCs w:val="24"/>
          <w:lang w:val="nb-NO" w:eastAsia="nb-NO"/>
        </w:rPr>
        <w:t xml:space="preserve"> med litt mat og drikke</w:t>
      </w:r>
      <w:r w:rsidRPr="00203A37">
        <w:rPr>
          <w:rFonts w:ascii="Aptos" w:eastAsia="Times New Roman" w:hAnsi="Aptos" w:cs="Times New Roman"/>
          <w:sz w:val="24"/>
          <w:szCs w:val="24"/>
          <w:lang w:val="nb-NO" w:eastAsia="nb-NO"/>
        </w:rPr>
        <w:t>. Dette gir en fin anledning til å møtes, bli bedre kjent og dele en hyggelig stund etter en dugnad.</w:t>
      </w:r>
    </w:p>
    <w:p w14:paraId="3E1AA02E" w14:textId="71EC8A85" w:rsidR="00E54C65" w:rsidRPr="003B5EB3" w:rsidRDefault="00203A37" w:rsidP="00E54C65">
      <w:pPr>
        <w:spacing w:before="100" w:beforeAutospacing="1" w:after="100" w:afterAutospacing="1" w:line="240" w:lineRule="auto"/>
        <w:rPr>
          <w:rFonts w:ascii="Aptos" w:eastAsia="Times New Roman" w:hAnsi="Aptos" w:cs="Times New Roman"/>
          <w:sz w:val="24"/>
          <w:szCs w:val="24"/>
          <w:lang w:val="nb-NO" w:eastAsia="nb-NO"/>
        </w:rPr>
      </w:pPr>
      <w:r w:rsidRPr="00203A37">
        <w:rPr>
          <w:rFonts w:ascii="Aptos" w:eastAsia="Times New Roman" w:hAnsi="Aptos" w:cs="Times New Roman"/>
          <w:b/>
          <w:bCs/>
          <w:sz w:val="24"/>
          <w:szCs w:val="24"/>
          <w:lang w:val="nb-NO" w:eastAsia="nb-NO"/>
        </w:rPr>
        <w:t>Overordnede mål, strategiske planer og gjennomførte tiltak</w:t>
      </w:r>
      <w:r w:rsidR="003B5EB3">
        <w:rPr>
          <w:rFonts w:ascii="Aptos" w:eastAsia="Times New Roman" w:hAnsi="Aptos" w:cs="Times New Roman"/>
          <w:sz w:val="24"/>
          <w:szCs w:val="24"/>
          <w:lang w:val="nb-NO" w:eastAsia="nb-NO"/>
        </w:rPr>
        <w:br/>
      </w:r>
      <w:r w:rsidR="00341C41" w:rsidRPr="00B9066B">
        <w:rPr>
          <w:rFonts w:ascii="Aptos" w:eastAsia="Times New Roman" w:hAnsi="Aptos" w:cs="Times New Roman"/>
          <w:i/>
          <w:iCs/>
          <w:color w:val="007BB8"/>
          <w:sz w:val="20"/>
          <w:szCs w:val="20"/>
          <w:lang w:val="nb-NO" w:eastAsia="nb-NO"/>
        </w:rPr>
        <w:t>Eksempel på tekst:</w:t>
      </w:r>
      <w:r w:rsidR="003B5EB3">
        <w:rPr>
          <w:rFonts w:ascii="Aptos" w:eastAsia="Times New Roman" w:hAnsi="Aptos" w:cs="Times New Roman"/>
          <w:i/>
          <w:iCs/>
          <w:color w:val="007BB8"/>
          <w:sz w:val="20"/>
          <w:szCs w:val="20"/>
          <w:lang w:val="nb-NO" w:eastAsia="nb-NO"/>
        </w:rPr>
        <w:t xml:space="preserve"> </w:t>
      </w:r>
      <w:r w:rsidR="00E54C65" w:rsidRPr="00E54C65">
        <w:rPr>
          <w:rFonts w:ascii="Aptos" w:eastAsia="Times New Roman" w:hAnsi="Aptos" w:cs="Times New Roman"/>
          <w:sz w:val="24"/>
          <w:szCs w:val="24"/>
          <w:lang w:val="nb-NO" w:eastAsia="nb-NO"/>
        </w:rPr>
        <w:t xml:space="preserve">I 2024 ble det gjennomført dugnader der hovedmålet var å </w:t>
      </w:r>
      <w:r w:rsidR="00E54C65" w:rsidRPr="006F6161">
        <w:rPr>
          <w:rFonts w:ascii="Aptos" w:eastAsia="Times New Roman" w:hAnsi="Aptos" w:cs="Times New Roman"/>
          <w:sz w:val="24"/>
          <w:szCs w:val="24"/>
          <w:lang w:val="nb-NO" w:eastAsia="nb-NO"/>
        </w:rPr>
        <w:t>________________</w:t>
      </w:r>
      <w:r w:rsidR="00E54C65" w:rsidRPr="00E54C65">
        <w:rPr>
          <w:rFonts w:ascii="Aptos" w:eastAsia="Times New Roman" w:hAnsi="Aptos" w:cs="Times New Roman"/>
          <w:sz w:val="24"/>
          <w:szCs w:val="24"/>
          <w:lang w:val="nb-NO" w:eastAsia="nb-NO"/>
        </w:rPr>
        <w:t>Arbeidet markerte starten på utbedringer av fellesområdene, og vi takker alle som deltok for innsatsen!</w:t>
      </w:r>
      <w:r w:rsidR="00E54C65" w:rsidRPr="006F6161">
        <w:rPr>
          <w:rFonts w:ascii="Aptos" w:eastAsia="Times New Roman" w:hAnsi="Aptos" w:cs="Times New Roman"/>
          <w:sz w:val="24"/>
          <w:szCs w:val="24"/>
          <w:lang w:val="nb-NO" w:eastAsia="nb-NO"/>
        </w:rPr>
        <w:br/>
      </w:r>
      <w:r w:rsidR="00E54C65" w:rsidRPr="00E54C65">
        <w:rPr>
          <w:rFonts w:ascii="Aptos" w:eastAsia="Times New Roman" w:hAnsi="Aptos" w:cs="Times New Roman"/>
          <w:sz w:val="24"/>
          <w:szCs w:val="24"/>
          <w:lang w:val="nb-NO" w:eastAsia="nb-NO"/>
        </w:rPr>
        <w:t>I løpet av året har vi også:</w:t>
      </w:r>
      <w:r w:rsidR="00E54C65" w:rsidRPr="006F6161">
        <w:rPr>
          <w:rFonts w:ascii="Aptos" w:eastAsia="Times New Roman" w:hAnsi="Aptos" w:cs="Times New Roman"/>
          <w:sz w:val="24"/>
          <w:szCs w:val="24"/>
          <w:lang w:val="nb-NO" w:eastAsia="nb-NO"/>
        </w:rPr>
        <w:t xml:space="preserve"> </w:t>
      </w:r>
      <w:r w:rsidR="00E54C65" w:rsidRPr="006F0B7D">
        <w:rPr>
          <w:rFonts w:ascii="Aptos" w:eastAsia="Times New Roman" w:hAnsi="Aptos" w:cs="Times New Roman"/>
          <w:i/>
          <w:iCs/>
          <w:color w:val="007BB8"/>
          <w:sz w:val="20"/>
          <w:szCs w:val="20"/>
          <w:lang w:val="nb-NO" w:eastAsia="nb-NO"/>
        </w:rPr>
        <w:t>Her kan du ramse opp både arbeid og innkjøp, arrange</w:t>
      </w:r>
      <w:r w:rsidR="00F30EE0" w:rsidRPr="006F0B7D">
        <w:rPr>
          <w:rFonts w:ascii="Aptos" w:eastAsia="Times New Roman" w:hAnsi="Aptos" w:cs="Times New Roman"/>
          <w:i/>
          <w:iCs/>
          <w:color w:val="007BB8"/>
          <w:sz w:val="20"/>
          <w:szCs w:val="20"/>
          <w:lang w:val="nb-NO" w:eastAsia="nb-NO"/>
        </w:rPr>
        <w:t>menter</w:t>
      </w:r>
    </w:p>
    <w:p w14:paraId="1E7FE466" w14:textId="67785AA8" w:rsidR="00E54C65" w:rsidRPr="00E54C65" w:rsidRDefault="00E54C65" w:rsidP="00E54C65">
      <w:pPr>
        <w:numPr>
          <w:ilvl w:val="0"/>
          <w:numId w:val="19"/>
        </w:numPr>
        <w:spacing w:before="100" w:beforeAutospacing="1" w:after="100" w:afterAutospacing="1" w:line="240" w:lineRule="auto"/>
        <w:contextualSpacing/>
        <w:rPr>
          <w:rFonts w:ascii="Aptos" w:eastAsia="Times New Roman" w:hAnsi="Aptos" w:cs="Times New Roman"/>
          <w:i/>
          <w:iCs/>
          <w:sz w:val="24"/>
          <w:szCs w:val="24"/>
          <w:lang w:val="nb-NO" w:eastAsia="nb-NO"/>
        </w:rPr>
      </w:pPr>
      <w:r w:rsidRPr="00E54C65">
        <w:rPr>
          <w:rFonts w:ascii="Aptos" w:eastAsia="Times New Roman" w:hAnsi="Aptos" w:cs="Times New Roman"/>
          <w:i/>
          <w:iCs/>
          <w:sz w:val="24"/>
          <w:szCs w:val="24"/>
          <w:lang w:val="nb-NO" w:eastAsia="nb-NO"/>
        </w:rPr>
        <w:t xml:space="preserve">Kjøpt inn </w:t>
      </w:r>
    </w:p>
    <w:p w14:paraId="152FA60E" w14:textId="19D3F7E8" w:rsidR="00E54C65" w:rsidRPr="006F6161" w:rsidRDefault="00E54C65" w:rsidP="00E54C65">
      <w:pPr>
        <w:numPr>
          <w:ilvl w:val="0"/>
          <w:numId w:val="19"/>
        </w:numPr>
        <w:spacing w:before="100" w:beforeAutospacing="1" w:after="100" w:afterAutospacing="1" w:line="240" w:lineRule="auto"/>
        <w:contextualSpacing/>
        <w:rPr>
          <w:rFonts w:ascii="Aptos" w:eastAsia="Times New Roman" w:hAnsi="Aptos" w:cs="Times New Roman"/>
          <w:i/>
          <w:iCs/>
          <w:sz w:val="24"/>
          <w:szCs w:val="24"/>
          <w:lang w:val="nb-NO" w:eastAsia="nb-NO"/>
        </w:rPr>
      </w:pPr>
      <w:r w:rsidRPr="00E54C65">
        <w:rPr>
          <w:rFonts w:ascii="Aptos" w:eastAsia="Times New Roman" w:hAnsi="Aptos" w:cs="Times New Roman"/>
          <w:i/>
          <w:iCs/>
          <w:sz w:val="24"/>
          <w:szCs w:val="24"/>
          <w:lang w:val="nb-NO" w:eastAsia="nb-NO"/>
        </w:rPr>
        <w:t xml:space="preserve">Byttet ut </w:t>
      </w:r>
    </w:p>
    <w:p w14:paraId="56F05C7E" w14:textId="77777777" w:rsidR="00F30EE0" w:rsidRDefault="00E54C65" w:rsidP="00F30EE0">
      <w:pPr>
        <w:numPr>
          <w:ilvl w:val="0"/>
          <w:numId w:val="19"/>
        </w:numPr>
        <w:spacing w:before="100" w:beforeAutospacing="1" w:after="100" w:afterAutospacing="1" w:line="240" w:lineRule="auto"/>
        <w:contextualSpacing/>
        <w:rPr>
          <w:rFonts w:ascii="Aptos" w:eastAsia="Times New Roman" w:hAnsi="Aptos" w:cs="Times New Roman"/>
          <w:sz w:val="24"/>
          <w:szCs w:val="24"/>
          <w:lang w:val="nb-NO" w:eastAsia="nb-NO"/>
        </w:rPr>
      </w:pPr>
      <w:r w:rsidRPr="006F6161">
        <w:rPr>
          <w:rFonts w:ascii="Aptos" w:eastAsia="Times New Roman" w:hAnsi="Aptos" w:cs="Times New Roman"/>
          <w:i/>
          <w:iCs/>
          <w:sz w:val="24"/>
          <w:szCs w:val="24"/>
          <w:lang w:val="nb-NO" w:eastAsia="nb-NO"/>
        </w:rPr>
        <w:t xml:space="preserve">Sørget for </w:t>
      </w:r>
      <w:r w:rsidR="00266E7B" w:rsidRPr="00F30EE0">
        <w:rPr>
          <w:rFonts w:ascii="Aptos" w:eastAsia="Times New Roman" w:hAnsi="Aptos" w:cs="Times New Roman"/>
          <w:color w:val="007BB8"/>
          <w:sz w:val="24"/>
          <w:szCs w:val="24"/>
          <w:lang w:val="nb-NO" w:eastAsia="nb-NO"/>
        </w:rPr>
        <w:br/>
      </w:r>
    </w:p>
    <w:p w14:paraId="25C9A530" w14:textId="5547893D" w:rsidR="00F30EE0" w:rsidRPr="00055816" w:rsidRDefault="00F30EE0" w:rsidP="00F30EE0">
      <w:pPr>
        <w:spacing w:before="100" w:beforeAutospacing="1" w:after="100" w:afterAutospacing="1" w:line="240" w:lineRule="auto"/>
        <w:contextualSpacing/>
        <w:rPr>
          <w:rFonts w:ascii="Aptos" w:eastAsia="Times New Roman" w:hAnsi="Aptos" w:cs="Times New Roman"/>
          <w:i/>
          <w:iCs/>
          <w:sz w:val="24"/>
          <w:szCs w:val="24"/>
          <w:lang w:val="nb-NO" w:eastAsia="nb-NO"/>
        </w:rPr>
      </w:pPr>
      <w:r w:rsidRPr="00B9066B">
        <w:rPr>
          <w:rFonts w:ascii="Aptos" w:eastAsia="Times New Roman" w:hAnsi="Aptos" w:cs="Times New Roman"/>
          <w:i/>
          <w:iCs/>
          <w:color w:val="007BB8"/>
          <w:sz w:val="20"/>
          <w:szCs w:val="20"/>
          <w:lang w:val="nb-NO" w:eastAsia="nb-NO"/>
        </w:rPr>
        <w:t>Det kan være styret har brukt høsten på å utarbeide og planlegge for neste års arbeid som kan nevnes i årsberetningen</w:t>
      </w:r>
      <w:r w:rsidR="00266E7B" w:rsidRPr="00F30EE0">
        <w:rPr>
          <w:rFonts w:ascii="Aptos" w:hAnsi="Aptos"/>
          <w:b/>
          <w:bCs/>
          <w:i/>
          <w:iCs/>
          <w:color w:val="007BB8"/>
          <w:sz w:val="24"/>
          <w:szCs w:val="24"/>
          <w:lang w:val="nb-NO"/>
        </w:rPr>
        <w:br/>
      </w:r>
      <w:r>
        <w:rPr>
          <w:rFonts w:ascii="Aptos" w:eastAsia="Times New Roman" w:hAnsi="Aptos" w:cs="Times New Roman"/>
          <w:b/>
          <w:bCs/>
          <w:sz w:val="28"/>
          <w:szCs w:val="28"/>
          <w:lang w:val="nb-NO" w:eastAsia="nb-NO"/>
        </w:rPr>
        <w:br/>
      </w:r>
      <w:r w:rsidRPr="00F30EE0">
        <w:rPr>
          <w:rFonts w:ascii="Aptos" w:eastAsia="Times New Roman" w:hAnsi="Aptos" w:cs="Times New Roman"/>
          <w:b/>
          <w:bCs/>
          <w:sz w:val="28"/>
          <w:szCs w:val="28"/>
          <w:lang w:val="nb-NO" w:eastAsia="nb-NO"/>
        </w:rPr>
        <w:t>Forslag til vedtak:</w:t>
      </w:r>
    </w:p>
    <w:p w14:paraId="139D941E" w14:textId="77777777" w:rsidR="007F18A0" w:rsidRDefault="00F30EE0" w:rsidP="00055816">
      <w:pPr>
        <w:spacing w:before="100" w:beforeAutospacing="1" w:after="100" w:afterAutospacing="1" w:line="240" w:lineRule="auto"/>
        <w:rPr>
          <w:rFonts w:ascii="Aptos" w:eastAsia="Times New Roman" w:hAnsi="Aptos" w:cs="Times New Roman"/>
          <w:kern w:val="2"/>
          <w:sz w:val="40"/>
          <w:szCs w:val="40"/>
          <w:lang w:val="nb-NO"/>
          <w14:ligatures w14:val="standardContextual"/>
        </w:rPr>
      </w:pPr>
      <w:r w:rsidRPr="00F30EE0">
        <w:rPr>
          <w:rFonts w:ascii="Aptos" w:eastAsia="Times New Roman" w:hAnsi="Aptos" w:cs="Times New Roman"/>
          <w:b/>
          <w:bCs/>
          <w:sz w:val="24"/>
          <w:szCs w:val="24"/>
          <w:lang w:val="nb-NO" w:eastAsia="nb-NO"/>
        </w:rPr>
        <w:t>Årsberetning 2024</w:t>
      </w:r>
      <w:r w:rsidRPr="00F30EE0">
        <w:rPr>
          <w:rFonts w:ascii="Aptos" w:eastAsia="Times New Roman" w:hAnsi="Aptos" w:cs="Times New Roman"/>
          <w:sz w:val="24"/>
          <w:szCs w:val="24"/>
          <w:lang w:val="nb-NO" w:eastAsia="nb-NO"/>
        </w:rPr>
        <w:br/>
        <w:t>Årsmøtet godkjenner styrets årsberetning for 2024</w:t>
      </w:r>
      <w:r w:rsidRPr="00F30EE0">
        <w:rPr>
          <w:rFonts w:ascii="Aptos" w:eastAsia="Times New Roman" w:hAnsi="Aptos" w:cs="Times New Roman"/>
          <w:sz w:val="24"/>
          <w:szCs w:val="24"/>
          <w:lang w:val="nb-NO" w:eastAsia="nb-NO"/>
        </w:rPr>
        <w:br/>
      </w:r>
      <w:r w:rsidR="00055816">
        <w:rPr>
          <w:rFonts w:ascii="Aptos" w:eastAsia="Aptos" w:hAnsi="Aptos" w:cs="Times New Roman"/>
          <w:kern w:val="2"/>
          <w:sz w:val="28"/>
          <w:szCs w:val="28"/>
          <w:lang w:val="nb-NO" w:eastAsia="nb-NO"/>
          <w14:ligatures w14:val="standardContextual"/>
        </w:rPr>
        <w:br/>
      </w:r>
      <w:r w:rsidRPr="00F30EE0">
        <w:rPr>
          <w:rFonts w:ascii="Aptos" w:eastAsia="Aptos" w:hAnsi="Aptos" w:cs="Times New Roman"/>
          <w:kern w:val="2"/>
          <w:sz w:val="28"/>
          <w:szCs w:val="28"/>
          <w:lang w:val="nb-NO" w:eastAsia="nb-NO"/>
          <w14:ligatures w14:val="standardContextual"/>
        </w:rPr>
        <w:t xml:space="preserve">Vedtak: </w:t>
      </w:r>
      <w:r w:rsidRPr="003B5EB3">
        <w:rPr>
          <w:rFonts w:ascii="Aptos" w:eastAsia="Aptos" w:hAnsi="Aptos" w:cs="Times New Roman"/>
          <w:i/>
          <w:iCs/>
          <w:color w:val="007BB8"/>
          <w:kern w:val="2"/>
          <w:sz w:val="20"/>
          <w:szCs w:val="20"/>
          <w:lang w:val="nb-NO" w:eastAsia="nb-NO"/>
          <w14:ligatures w14:val="standardContextual"/>
        </w:rPr>
        <w:t>Enstemmig vedtatt</w:t>
      </w:r>
      <w:r w:rsidRPr="003B5EB3">
        <w:rPr>
          <w:rFonts w:ascii="Aptos" w:eastAsia="Aptos" w:hAnsi="Aptos" w:cs="Times New Roman"/>
          <w:color w:val="007BB8"/>
          <w:kern w:val="2"/>
          <w:sz w:val="20"/>
          <w:szCs w:val="20"/>
          <w:lang w:val="nb-NO" w:eastAsia="nb-NO"/>
          <w14:ligatures w14:val="standardContextual"/>
        </w:rPr>
        <w:t xml:space="preserve"> </w:t>
      </w:r>
      <w:r>
        <w:rPr>
          <w:rFonts w:ascii="Aptos" w:eastAsia="Aptos" w:hAnsi="Aptos" w:cs="Times New Roman"/>
          <w:color w:val="007BB8"/>
          <w:kern w:val="2"/>
          <w:sz w:val="28"/>
          <w:szCs w:val="28"/>
          <w:lang w:val="nb-NO" w:eastAsia="nb-NO"/>
          <w14:ligatures w14:val="standardContextual"/>
        </w:rPr>
        <w:br/>
      </w:r>
    </w:p>
    <w:p w14:paraId="2A493BD0" w14:textId="3B1E472E" w:rsidR="00F30EE0" w:rsidRPr="00963317" w:rsidRDefault="00F30EE0" w:rsidP="00055816">
      <w:pPr>
        <w:spacing w:before="100" w:beforeAutospacing="1" w:after="100" w:afterAutospacing="1" w:line="240" w:lineRule="auto"/>
        <w:rPr>
          <w:rFonts w:ascii="Aptos" w:eastAsia="Aptos" w:hAnsi="Aptos" w:cs="Times New Roman"/>
          <w:color w:val="007BB8"/>
          <w:kern w:val="2"/>
          <w:sz w:val="28"/>
          <w:szCs w:val="28"/>
          <w:lang w:val="nb-NO" w:eastAsia="nb-NO"/>
          <w14:ligatures w14:val="standardContextual"/>
        </w:rPr>
      </w:pPr>
      <w:r w:rsidRPr="00F30EE0">
        <w:rPr>
          <w:rFonts w:ascii="Aptos" w:eastAsia="Times New Roman" w:hAnsi="Aptos" w:cs="Times New Roman"/>
          <w:kern w:val="2"/>
          <w:sz w:val="40"/>
          <w:szCs w:val="40"/>
          <w:lang w:val="nb-NO"/>
          <w14:ligatures w14:val="standardContextual"/>
        </w:rPr>
        <w:lastRenderedPageBreak/>
        <w:t xml:space="preserve">3. </w:t>
      </w:r>
      <w:r w:rsidR="00341C41">
        <w:rPr>
          <w:rFonts w:ascii="Aptos" w:eastAsia="Times New Roman" w:hAnsi="Aptos" w:cs="Times New Roman"/>
          <w:kern w:val="2"/>
          <w:sz w:val="40"/>
          <w:szCs w:val="40"/>
          <w:lang w:val="nb-NO"/>
          <w14:ligatures w14:val="standardContextual"/>
        </w:rPr>
        <w:t>Å</w:t>
      </w:r>
      <w:r w:rsidRPr="00F30EE0">
        <w:rPr>
          <w:rFonts w:ascii="Aptos" w:eastAsia="Times New Roman" w:hAnsi="Aptos" w:cs="Times New Roman"/>
          <w:kern w:val="2"/>
          <w:sz w:val="40"/>
          <w:szCs w:val="40"/>
          <w:lang w:val="nb-NO"/>
          <w14:ligatures w14:val="standardContextual"/>
        </w:rPr>
        <w:t>rsregnskap</w:t>
      </w:r>
    </w:p>
    <w:p w14:paraId="4E39360A" w14:textId="05C86A6B" w:rsidR="00055816" w:rsidRPr="00055816" w:rsidRDefault="00055816" w:rsidP="00055816">
      <w:pPr>
        <w:spacing w:before="100" w:beforeAutospacing="1" w:after="100" w:afterAutospacing="1"/>
        <w:rPr>
          <w:rFonts w:ascii="Aptos" w:eastAsia="Times New Roman" w:hAnsi="Aptos" w:cs="Times New Roman"/>
          <w:color w:val="007BB8"/>
          <w:sz w:val="20"/>
          <w:szCs w:val="20"/>
          <w:lang w:val="nb-NO" w:eastAsia="nb-NO"/>
        </w:rPr>
      </w:pPr>
      <w:r w:rsidRPr="00055816">
        <w:rPr>
          <w:rFonts w:ascii="Aptos" w:eastAsia="Times New Roman" w:hAnsi="Aptos" w:cs="Times New Roman"/>
          <w:i/>
          <w:iCs/>
          <w:color w:val="007BB8"/>
          <w:sz w:val="20"/>
          <w:szCs w:val="20"/>
          <w:lang w:val="nb-NO" w:eastAsia="nb-NO"/>
        </w:rPr>
        <w:t xml:space="preserve">Regnskapet viser hvordan velforeningens penger har blitt brukt i løpet av året. Det skal være oversikt over inntekter (kontingenter, støtte, Grasrotandel m.m.) og utgifter (dugnadsutstyr, vedlikehold, sosiale tiltak osv.). </w:t>
      </w:r>
      <w:r>
        <w:rPr>
          <w:rFonts w:ascii="Aptos" w:eastAsia="Times New Roman" w:hAnsi="Aptos" w:cs="Times New Roman"/>
          <w:i/>
          <w:iCs/>
          <w:color w:val="007BB8"/>
          <w:sz w:val="20"/>
          <w:szCs w:val="20"/>
          <w:lang w:val="nb-NO" w:eastAsia="nb-NO"/>
        </w:rPr>
        <w:t>«</w:t>
      </w:r>
      <w:r w:rsidRPr="00055816">
        <w:rPr>
          <w:rFonts w:ascii="Aptos" w:eastAsia="Times New Roman" w:hAnsi="Aptos" w:cs="Times New Roman"/>
          <w:i/>
          <w:iCs/>
          <w:color w:val="007BB8"/>
          <w:sz w:val="20"/>
          <w:szCs w:val="20"/>
          <w:lang w:val="nb-NO" w:eastAsia="nb-NO"/>
        </w:rPr>
        <w:t>Revisorer</w:t>
      </w:r>
      <w:r>
        <w:rPr>
          <w:rFonts w:ascii="Aptos" w:eastAsia="Times New Roman" w:hAnsi="Aptos" w:cs="Times New Roman"/>
          <w:i/>
          <w:iCs/>
          <w:color w:val="007BB8"/>
          <w:sz w:val="20"/>
          <w:szCs w:val="20"/>
          <w:lang w:val="nb-NO" w:eastAsia="nb-NO"/>
        </w:rPr>
        <w:t>»</w:t>
      </w:r>
      <w:r w:rsidRPr="00055816">
        <w:rPr>
          <w:rFonts w:ascii="Aptos" w:eastAsia="Times New Roman" w:hAnsi="Aptos" w:cs="Times New Roman"/>
          <w:i/>
          <w:iCs/>
          <w:color w:val="007BB8"/>
          <w:sz w:val="20"/>
          <w:szCs w:val="20"/>
          <w:lang w:val="nb-NO" w:eastAsia="nb-NO"/>
        </w:rPr>
        <w:t xml:space="preserve"> – som bør være utenfor styret – kontrollerer at bilag og summer stemmer. Dette kalles revisjon, og de skriver en revisjonserklæring som legges ved.</w:t>
      </w:r>
    </w:p>
    <w:p w14:paraId="03DAEC03" w14:textId="77777777" w:rsidR="00055816" w:rsidRPr="00055816" w:rsidRDefault="00055816" w:rsidP="00055816">
      <w:pPr>
        <w:spacing w:before="100" w:beforeAutospacing="1" w:after="100" w:afterAutospacing="1" w:line="240" w:lineRule="auto"/>
        <w:rPr>
          <w:rFonts w:ascii="Aptos" w:eastAsia="Times New Roman" w:hAnsi="Aptos" w:cs="Times New Roman"/>
          <w:color w:val="007BB8"/>
          <w:sz w:val="20"/>
          <w:szCs w:val="20"/>
          <w:lang w:val="nb-NO" w:eastAsia="nb-NO"/>
        </w:rPr>
      </w:pPr>
      <w:r w:rsidRPr="00055816">
        <w:rPr>
          <w:rFonts w:ascii="Aptos" w:eastAsia="Times New Roman" w:hAnsi="Aptos" w:cs="Times New Roman"/>
          <w:i/>
          <w:iCs/>
          <w:color w:val="007BB8"/>
          <w:sz w:val="20"/>
          <w:szCs w:val="20"/>
          <w:lang w:val="nb-NO" w:eastAsia="nb-NO"/>
        </w:rPr>
        <w:t>Tips: Mange bruker regnskapsprogrammer som Styreweb eller Excel – det viktigste er at det er forståelig for de som leser det (selv for den som tror "balanse" handler om yoga).</w:t>
      </w:r>
    </w:p>
    <w:p w14:paraId="22999742" w14:textId="009CE26C" w:rsidR="00F30EE0" w:rsidRDefault="00F30EE0" w:rsidP="00F30EE0">
      <w:pPr>
        <w:spacing w:after="160" w:line="278" w:lineRule="auto"/>
        <w:rPr>
          <w:rFonts w:ascii="Aptos" w:eastAsia="Aptos" w:hAnsi="Aptos" w:cs="Times New Roman"/>
          <w:i/>
          <w:iCs/>
          <w:color w:val="007BB8"/>
          <w:kern w:val="2"/>
          <w:sz w:val="24"/>
          <w:szCs w:val="24"/>
          <w:lang w:val="nb-NO" w:eastAsia="nb-NO"/>
          <w14:ligatures w14:val="standardContextual"/>
        </w:rPr>
      </w:pPr>
    </w:p>
    <w:p w14:paraId="0BB0BDDC" w14:textId="77777777" w:rsidR="0011716E" w:rsidRDefault="0011716E" w:rsidP="00F30EE0">
      <w:pPr>
        <w:spacing w:after="160" w:line="278" w:lineRule="auto"/>
        <w:rPr>
          <w:rFonts w:ascii="Aptos" w:eastAsia="Aptos" w:hAnsi="Aptos" w:cs="Times New Roman"/>
          <w:i/>
          <w:iCs/>
          <w:color w:val="007BB8"/>
          <w:kern w:val="2"/>
          <w:sz w:val="24"/>
          <w:szCs w:val="24"/>
          <w:lang w:val="nb-NO" w:eastAsia="nb-NO"/>
          <w14:ligatures w14:val="standardContextual"/>
        </w:rPr>
      </w:pPr>
    </w:p>
    <w:p w14:paraId="12F566E2" w14:textId="3242484D" w:rsidR="0011716E" w:rsidRPr="0011716E" w:rsidRDefault="0011716E" w:rsidP="0011716E">
      <w:pPr>
        <w:rPr>
          <w:rFonts w:ascii="Aptos" w:eastAsia="Aptos" w:hAnsi="Aptos" w:cs="Times New Roman"/>
          <w:kern w:val="2"/>
          <w:sz w:val="24"/>
          <w:szCs w:val="24"/>
          <w:lang w:val="nb-NO"/>
          <w14:ligatures w14:val="standardContextual"/>
        </w:rPr>
      </w:pPr>
      <w:r w:rsidRPr="00055816">
        <w:rPr>
          <w:rFonts w:ascii="Aptos" w:eastAsia="Aptos" w:hAnsi="Aptos" w:cs="Times New Roman"/>
          <w:i/>
          <w:iCs/>
          <w:color w:val="007BB8"/>
          <w:kern w:val="2"/>
          <w:sz w:val="20"/>
          <w:szCs w:val="20"/>
          <w:lang w:val="nb-NO" w:eastAsia="nb-NO"/>
          <w14:ligatures w14:val="standardContextual"/>
        </w:rPr>
        <w:t xml:space="preserve">Forslag til tekst </w:t>
      </w:r>
      <w:r w:rsidR="00055816">
        <w:rPr>
          <w:rFonts w:ascii="Aptos" w:eastAsia="Aptos" w:hAnsi="Aptos" w:cs="Times New Roman"/>
          <w:i/>
          <w:iCs/>
          <w:color w:val="007BB8"/>
          <w:kern w:val="2"/>
          <w:sz w:val="20"/>
          <w:szCs w:val="20"/>
          <w:lang w:val="nb-NO" w:eastAsia="nb-NO"/>
          <w14:ligatures w14:val="standardContextual"/>
        </w:rPr>
        <w:t xml:space="preserve">fra «revisor» </w:t>
      </w:r>
      <w:r w:rsidRPr="00055816">
        <w:rPr>
          <w:rFonts w:ascii="Aptos" w:eastAsia="Aptos" w:hAnsi="Aptos" w:cs="Times New Roman"/>
          <w:i/>
          <w:iCs/>
          <w:color w:val="007BB8"/>
          <w:kern w:val="2"/>
          <w:sz w:val="20"/>
          <w:szCs w:val="20"/>
          <w:lang w:val="nb-NO" w:eastAsia="nb-NO"/>
          <w14:ligatures w14:val="standardContextual"/>
        </w:rPr>
        <w:t xml:space="preserve">som legges til etter regnskapet: </w:t>
      </w:r>
      <w:r>
        <w:rPr>
          <w:rFonts w:ascii="Aptos" w:eastAsia="Aptos" w:hAnsi="Aptos" w:cs="Times New Roman"/>
          <w:i/>
          <w:iCs/>
          <w:color w:val="007BB8"/>
          <w:kern w:val="2"/>
          <w:sz w:val="24"/>
          <w:szCs w:val="24"/>
          <w:lang w:val="nb-NO" w:eastAsia="nb-NO"/>
          <w14:ligatures w14:val="standardContextual"/>
        </w:rPr>
        <w:br/>
      </w:r>
      <w:r w:rsidRPr="0011716E">
        <w:rPr>
          <w:rFonts w:ascii="Aptos" w:eastAsia="Aptos" w:hAnsi="Aptos" w:cs="Times New Roman"/>
          <w:b/>
          <w:bCs/>
          <w:kern w:val="2"/>
          <w:sz w:val="32"/>
          <w:szCs w:val="32"/>
          <w:lang w:val="nb-NO"/>
          <w14:ligatures w14:val="standardContextual"/>
        </w:rPr>
        <w:t>Revisorerklæring</w:t>
      </w:r>
      <w:r w:rsidRPr="0011716E">
        <w:rPr>
          <w:rFonts w:ascii="Aptos" w:eastAsia="Aptos" w:hAnsi="Aptos" w:cs="Times New Roman"/>
          <w:kern w:val="2"/>
          <w:sz w:val="24"/>
          <w:szCs w:val="24"/>
          <w:lang w:val="nb-NO"/>
          <w14:ligatures w14:val="standardContextual"/>
        </w:rPr>
        <w:br/>
        <w:t xml:space="preserve">Vi har revidert regnskapet for </w:t>
      </w:r>
      <w:r>
        <w:rPr>
          <w:rFonts w:ascii="Aptos" w:eastAsia="Aptos" w:hAnsi="Aptos" w:cs="Times New Roman"/>
          <w:kern w:val="2"/>
          <w:sz w:val="24"/>
          <w:szCs w:val="24"/>
          <w:lang w:val="nb-NO"/>
          <w14:ligatures w14:val="standardContextual"/>
        </w:rPr>
        <w:t>__________</w:t>
      </w:r>
      <w:r w:rsidRPr="0011716E">
        <w:rPr>
          <w:rFonts w:ascii="Aptos" w:eastAsia="Aptos" w:hAnsi="Aptos" w:cs="Times New Roman"/>
          <w:kern w:val="2"/>
          <w:sz w:val="24"/>
          <w:szCs w:val="24"/>
          <w:lang w:val="nb-NO"/>
          <w14:ligatures w14:val="standardContextual"/>
        </w:rPr>
        <w:t>Velforening for regnskapsåret 2024 i henhold til god revisjonsskikk.</w:t>
      </w:r>
      <w:r w:rsidRPr="0011716E">
        <w:rPr>
          <w:rFonts w:ascii="Aptos" w:eastAsia="Aptos" w:hAnsi="Aptos" w:cs="Times New Roman"/>
          <w:kern w:val="2"/>
          <w:sz w:val="24"/>
          <w:szCs w:val="24"/>
          <w:lang w:val="nb-NO"/>
          <w14:ligatures w14:val="standardContextual"/>
        </w:rPr>
        <w:br/>
        <w:t xml:space="preserve">Balansen viser en </w:t>
      </w:r>
      <w:r w:rsidRPr="0011716E">
        <w:rPr>
          <w:rFonts w:ascii="Aptos" w:eastAsia="Aptos" w:hAnsi="Aptos" w:cs="Times New Roman"/>
          <w:b/>
          <w:bCs/>
          <w:kern w:val="2"/>
          <w:sz w:val="24"/>
          <w:szCs w:val="24"/>
          <w:lang w:val="nb-NO"/>
          <w14:ligatures w14:val="standardContextual"/>
        </w:rPr>
        <w:t>egenkapital</w:t>
      </w:r>
      <w:r w:rsidRPr="0011716E">
        <w:rPr>
          <w:rFonts w:ascii="Aptos" w:eastAsia="Aptos" w:hAnsi="Aptos" w:cs="Times New Roman"/>
          <w:kern w:val="2"/>
          <w:sz w:val="24"/>
          <w:szCs w:val="24"/>
          <w:lang w:val="nb-NO"/>
          <w14:ligatures w14:val="standardContextual"/>
        </w:rPr>
        <w:t xml:space="preserve"> på kr </w:t>
      </w:r>
      <w:r>
        <w:rPr>
          <w:rFonts w:ascii="Aptos" w:eastAsia="Aptos" w:hAnsi="Aptos" w:cs="Times New Roman"/>
          <w:kern w:val="2"/>
          <w:sz w:val="24"/>
          <w:szCs w:val="24"/>
          <w:lang w:val="nb-NO"/>
          <w14:ligatures w14:val="standardContextual"/>
        </w:rPr>
        <w:t xml:space="preserve">xxx </w:t>
      </w:r>
      <w:proofErr w:type="spellStart"/>
      <w:r>
        <w:rPr>
          <w:rFonts w:ascii="Aptos" w:eastAsia="Aptos" w:hAnsi="Aptos" w:cs="Times New Roman"/>
          <w:kern w:val="2"/>
          <w:sz w:val="24"/>
          <w:szCs w:val="24"/>
          <w:lang w:val="nb-NO"/>
          <w14:ligatures w14:val="standardContextual"/>
        </w:rPr>
        <w:t>xxx</w:t>
      </w:r>
      <w:proofErr w:type="spellEnd"/>
      <w:r w:rsidRPr="0011716E">
        <w:rPr>
          <w:rFonts w:ascii="Aptos" w:eastAsia="Aptos" w:hAnsi="Aptos" w:cs="Times New Roman"/>
          <w:kern w:val="2"/>
          <w:sz w:val="24"/>
          <w:szCs w:val="24"/>
          <w:lang w:val="nb-NO"/>
          <w14:ligatures w14:val="standardContextual"/>
        </w:rPr>
        <w:t>,</w:t>
      </w:r>
      <w:r>
        <w:rPr>
          <w:rFonts w:ascii="Aptos" w:eastAsia="Aptos" w:hAnsi="Aptos" w:cs="Times New Roman"/>
          <w:kern w:val="2"/>
          <w:sz w:val="24"/>
          <w:szCs w:val="24"/>
          <w:lang w:val="nb-NO"/>
          <w14:ligatures w14:val="standardContextual"/>
        </w:rPr>
        <w:t xml:space="preserve"> </w:t>
      </w:r>
      <w:proofErr w:type="gramStart"/>
      <w:r>
        <w:rPr>
          <w:rFonts w:ascii="Aptos" w:eastAsia="Aptos" w:hAnsi="Aptos" w:cs="Times New Roman"/>
          <w:kern w:val="2"/>
          <w:sz w:val="24"/>
          <w:szCs w:val="24"/>
          <w:lang w:val="nb-NO"/>
          <w14:ligatures w14:val="standardContextual"/>
        </w:rPr>
        <w:t>xx,</w:t>
      </w:r>
      <w:r w:rsidRPr="0011716E">
        <w:rPr>
          <w:rFonts w:ascii="Aptos" w:eastAsia="Aptos" w:hAnsi="Aptos" w:cs="Times New Roman"/>
          <w:kern w:val="2"/>
          <w:sz w:val="24"/>
          <w:szCs w:val="24"/>
          <w:lang w:val="nb-NO"/>
          <w14:ligatures w14:val="standardContextual"/>
        </w:rPr>
        <w:t>-</w:t>
      </w:r>
      <w:proofErr w:type="gramEnd"/>
      <w:r w:rsidRPr="0011716E">
        <w:rPr>
          <w:rFonts w:ascii="Aptos" w:eastAsia="Aptos" w:hAnsi="Aptos" w:cs="Times New Roman"/>
          <w:kern w:val="2"/>
          <w:sz w:val="24"/>
          <w:szCs w:val="24"/>
          <w:lang w:val="nb-NO"/>
          <w14:ligatures w14:val="standardContextual"/>
        </w:rPr>
        <w:t xml:space="preserve"> pr. 31.12.24</w:t>
      </w:r>
    </w:p>
    <w:p w14:paraId="6F2EB58B" w14:textId="1F002478" w:rsidR="0011716E" w:rsidRPr="00F30EE0" w:rsidRDefault="0011716E" w:rsidP="0011716E">
      <w:pPr>
        <w:spacing w:after="160" w:line="278" w:lineRule="auto"/>
        <w:rPr>
          <w:rFonts w:ascii="Aptos" w:eastAsia="Aptos" w:hAnsi="Aptos" w:cs="Times New Roman"/>
          <w:i/>
          <w:iCs/>
          <w:kern w:val="2"/>
          <w:sz w:val="28"/>
          <w:szCs w:val="28"/>
          <w:lang w:val="nb-NO" w:eastAsia="nb-NO"/>
          <w14:ligatures w14:val="standardContextual"/>
        </w:rPr>
      </w:pPr>
      <w:r w:rsidRPr="0011716E">
        <w:rPr>
          <w:rFonts w:ascii="Aptos" w:eastAsia="Aptos" w:hAnsi="Aptos" w:cs="Times New Roman"/>
          <w:kern w:val="2"/>
          <w:sz w:val="24"/>
          <w:szCs w:val="24"/>
          <w:lang w:val="nb-NO"/>
          <w14:ligatures w14:val="standardContextual"/>
        </w:rPr>
        <w:t xml:space="preserve">Årsresultatet viser et </w:t>
      </w:r>
      <w:r w:rsidRPr="0011716E">
        <w:rPr>
          <w:rFonts w:ascii="Aptos" w:eastAsia="Aptos" w:hAnsi="Aptos" w:cs="Times New Roman"/>
          <w:b/>
          <w:bCs/>
          <w:kern w:val="2"/>
          <w:sz w:val="24"/>
          <w:szCs w:val="24"/>
          <w:lang w:val="nb-NO"/>
          <w14:ligatures w14:val="standardContextual"/>
        </w:rPr>
        <w:t xml:space="preserve">overskudd </w:t>
      </w:r>
      <w:r w:rsidRPr="0011716E">
        <w:rPr>
          <w:rFonts w:ascii="Aptos" w:eastAsia="Aptos" w:hAnsi="Aptos" w:cs="Times New Roman"/>
          <w:kern w:val="2"/>
          <w:sz w:val="24"/>
          <w:szCs w:val="24"/>
          <w:lang w:val="nb-NO"/>
          <w14:ligatures w14:val="standardContextual"/>
        </w:rPr>
        <w:t xml:space="preserve">på kr </w:t>
      </w:r>
      <w:r>
        <w:rPr>
          <w:rFonts w:ascii="Aptos" w:eastAsia="Aptos" w:hAnsi="Aptos" w:cs="Times New Roman"/>
          <w:kern w:val="2"/>
          <w:sz w:val="24"/>
          <w:szCs w:val="24"/>
          <w:lang w:val="nb-NO"/>
          <w14:ligatures w14:val="standardContextual"/>
        </w:rPr>
        <w:t>xx xxx</w:t>
      </w:r>
      <w:r w:rsidRPr="0011716E">
        <w:rPr>
          <w:rFonts w:ascii="Aptos" w:eastAsia="Aptos" w:hAnsi="Aptos" w:cs="Times New Roman"/>
          <w:kern w:val="2"/>
          <w:sz w:val="24"/>
          <w:szCs w:val="24"/>
          <w:lang w:val="nb-NO"/>
          <w14:ligatures w14:val="standardContextual"/>
        </w:rPr>
        <w:t>,</w:t>
      </w:r>
      <w:r>
        <w:rPr>
          <w:rFonts w:ascii="Aptos" w:eastAsia="Aptos" w:hAnsi="Aptos" w:cs="Times New Roman"/>
          <w:kern w:val="2"/>
          <w:sz w:val="24"/>
          <w:szCs w:val="24"/>
          <w:lang w:val="nb-NO"/>
          <w14:ligatures w14:val="standardContextual"/>
        </w:rPr>
        <w:t xml:space="preserve"> </w:t>
      </w:r>
      <w:proofErr w:type="gramStart"/>
      <w:r>
        <w:rPr>
          <w:rFonts w:ascii="Aptos" w:eastAsia="Aptos" w:hAnsi="Aptos" w:cs="Times New Roman"/>
          <w:kern w:val="2"/>
          <w:sz w:val="24"/>
          <w:szCs w:val="24"/>
          <w:lang w:val="nb-NO"/>
          <w14:ligatures w14:val="standardContextual"/>
        </w:rPr>
        <w:t>xx,</w:t>
      </w:r>
      <w:r w:rsidRPr="0011716E">
        <w:rPr>
          <w:rFonts w:ascii="Aptos" w:eastAsia="Aptos" w:hAnsi="Aptos" w:cs="Times New Roman"/>
          <w:kern w:val="2"/>
          <w:sz w:val="24"/>
          <w:szCs w:val="24"/>
          <w:lang w:val="nb-NO"/>
          <w14:ligatures w14:val="standardContextual"/>
        </w:rPr>
        <w:t>-</w:t>
      </w:r>
      <w:proofErr w:type="gramEnd"/>
      <w:r w:rsidRPr="0011716E">
        <w:rPr>
          <w:rFonts w:ascii="Aptos" w:eastAsia="Aptos" w:hAnsi="Aptos" w:cs="Times New Roman"/>
          <w:kern w:val="2"/>
          <w:sz w:val="24"/>
          <w:szCs w:val="24"/>
          <w:lang w:val="nb-NO"/>
          <w14:ligatures w14:val="standardContextual"/>
        </w:rPr>
        <w:br/>
      </w:r>
      <w:r w:rsidRPr="0011716E">
        <w:rPr>
          <w:rFonts w:ascii="Aptos" w:eastAsia="Aptos" w:hAnsi="Aptos" w:cs="Times New Roman"/>
          <w:kern w:val="2"/>
          <w:sz w:val="24"/>
          <w:szCs w:val="24"/>
          <w:lang w:val="nb-NO"/>
          <w14:ligatures w14:val="standardContextual"/>
        </w:rPr>
        <w:br/>
        <w:t>Regnskapet gir et korrekt bilde av foreningens økonomiske situasjon</w:t>
      </w:r>
      <w:r w:rsidRPr="0011716E">
        <w:rPr>
          <w:rFonts w:ascii="Aptos" w:eastAsia="Aptos" w:hAnsi="Aptos" w:cs="Times New Roman"/>
          <w:i/>
          <w:iCs/>
          <w:kern w:val="2"/>
          <w:sz w:val="24"/>
          <w:szCs w:val="24"/>
          <w:lang w:val="nb-NO"/>
          <w14:ligatures w14:val="standardContextual"/>
        </w:rPr>
        <w:t xml:space="preserve">. </w:t>
      </w:r>
      <w:r w:rsidRPr="0011716E">
        <w:rPr>
          <w:rFonts w:ascii="Aptos" w:eastAsia="Aptos" w:hAnsi="Aptos" w:cs="Times New Roman"/>
          <w:kern w:val="2"/>
          <w:sz w:val="24"/>
          <w:szCs w:val="24"/>
          <w:lang w:val="nb-NO"/>
          <w14:ligatures w14:val="standardContextual"/>
        </w:rPr>
        <w:br/>
        <w:t>Det fremlagte regnskapet anbefales godkjent på årsmøtet.</w:t>
      </w:r>
      <w:r>
        <w:rPr>
          <w:rFonts w:ascii="Aptos" w:eastAsia="Aptos" w:hAnsi="Aptos" w:cs="Times New Roman"/>
          <w:kern w:val="2"/>
          <w:sz w:val="24"/>
          <w:szCs w:val="24"/>
          <w:lang w:val="nb-NO"/>
          <w14:ligatures w14:val="standardContextual"/>
        </w:rPr>
        <w:br/>
      </w:r>
      <w:r>
        <w:rPr>
          <w:rFonts w:ascii="Aptos" w:eastAsia="Aptos" w:hAnsi="Aptos" w:cs="Times New Roman"/>
          <w:kern w:val="2"/>
          <w:sz w:val="24"/>
          <w:szCs w:val="24"/>
          <w:lang w:val="nb-NO"/>
          <w14:ligatures w14:val="standardContextual"/>
        </w:rPr>
        <w:br/>
        <w:t>Sted/Dato</w:t>
      </w:r>
      <w:r>
        <w:rPr>
          <w:rFonts w:ascii="Aptos" w:eastAsia="Aptos" w:hAnsi="Aptos" w:cs="Times New Roman"/>
          <w:kern w:val="2"/>
          <w:sz w:val="24"/>
          <w:szCs w:val="24"/>
          <w:lang w:val="nb-NO"/>
          <w14:ligatures w14:val="standardContextual"/>
        </w:rPr>
        <w:br/>
      </w:r>
      <w:r>
        <w:rPr>
          <w:rFonts w:ascii="Aptos" w:eastAsia="Aptos" w:hAnsi="Aptos" w:cs="Times New Roman"/>
          <w:kern w:val="2"/>
          <w:sz w:val="24"/>
          <w:szCs w:val="24"/>
          <w:lang w:val="nb-NO"/>
          <w14:ligatures w14:val="standardContextual"/>
        </w:rPr>
        <w:br/>
        <w:t>Sign _____________________</w:t>
      </w:r>
      <w:r>
        <w:rPr>
          <w:rFonts w:ascii="Aptos" w:eastAsia="Aptos" w:hAnsi="Aptos" w:cs="Times New Roman"/>
          <w:kern w:val="2"/>
          <w:sz w:val="24"/>
          <w:szCs w:val="24"/>
          <w:lang w:val="nb-NO"/>
          <w14:ligatures w14:val="standardContextual"/>
        </w:rPr>
        <w:tab/>
      </w:r>
      <w:r>
        <w:rPr>
          <w:rFonts w:ascii="Aptos" w:eastAsia="Aptos" w:hAnsi="Aptos" w:cs="Times New Roman"/>
          <w:kern w:val="2"/>
          <w:sz w:val="24"/>
          <w:szCs w:val="24"/>
          <w:lang w:val="nb-NO"/>
          <w14:ligatures w14:val="standardContextual"/>
        </w:rPr>
        <w:tab/>
      </w:r>
      <w:r>
        <w:rPr>
          <w:rFonts w:ascii="Aptos" w:eastAsia="Aptos" w:hAnsi="Aptos" w:cs="Times New Roman"/>
          <w:kern w:val="2"/>
          <w:sz w:val="24"/>
          <w:szCs w:val="24"/>
          <w:lang w:val="nb-NO"/>
          <w14:ligatures w14:val="standardContextual"/>
        </w:rPr>
        <w:tab/>
      </w:r>
      <w:proofErr w:type="spellStart"/>
      <w:r>
        <w:rPr>
          <w:rFonts w:ascii="Aptos" w:eastAsia="Aptos" w:hAnsi="Aptos" w:cs="Times New Roman"/>
          <w:kern w:val="2"/>
          <w:sz w:val="24"/>
          <w:szCs w:val="24"/>
          <w:lang w:val="nb-NO"/>
          <w14:ligatures w14:val="standardContextual"/>
        </w:rPr>
        <w:t>Sign</w:t>
      </w:r>
      <w:proofErr w:type="spellEnd"/>
      <w:r>
        <w:rPr>
          <w:rFonts w:ascii="Aptos" w:eastAsia="Aptos" w:hAnsi="Aptos" w:cs="Times New Roman"/>
          <w:kern w:val="2"/>
          <w:sz w:val="24"/>
          <w:szCs w:val="24"/>
          <w:lang w:val="nb-NO"/>
          <w14:ligatures w14:val="standardContextual"/>
        </w:rPr>
        <w:t>_________________________________</w:t>
      </w:r>
    </w:p>
    <w:p w14:paraId="75B80E61" w14:textId="77777777" w:rsidR="00055816" w:rsidRDefault="00055816" w:rsidP="00055816">
      <w:pPr>
        <w:spacing w:before="100" w:beforeAutospacing="1" w:after="100" w:afterAutospacing="1"/>
        <w:rPr>
          <w:rFonts w:ascii="Aptos" w:eastAsia="Times New Roman" w:hAnsi="Aptos" w:cs="Times New Roman"/>
          <w:kern w:val="2"/>
          <w:sz w:val="40"/>
          <w:szCs w:val="40"/>
          <w:lang w:val="nb-NO"/>
          <w14:ligatures w14:val="standardContextual"/>
        </w:rPr>
      </w:pPr>
    </w:p>
    <w:p w14:paraId="4C6D2273" w14:textId="77777777" w:rsidR="00055816" w:rsidRDefault="00055816" w:rsidP="00055816">
      <w:pPr>
        <w:spacing w:before="100" w:beforeAutospacing="1" w:after="100" w:afterAutospacing="1"/>
        <w:rPr>
          <w:rFonts w:ascii="Aptos" w:eastAsia="Times New Roman" w:hAnsi="Aptos" w:cs="Times New Roman"/>
          <w:kern w:val="2"/>
          <w:sz w:val="40"/>
          <w:szCs w:val="40"/>
          <w:lang w:val="nb-NO"/>
          <w14:ligatures w14:val="standardContextual"/>
        </w:rPr>
      </w:pPr>
    </w:p>
    <w:p w14:paraId="5EF3E6D1" w14:textId="77777777" w:rsidR="00055816" w:rsidRDefault="00055816" w:rsidP="00055816">
      <w:pPr>
        <w:spacing w:before="100" w:beforeAutospacing="1" w:after="100" w:afterAutospacing="1"/>
        <w:rPr>
          <w:rFonts w:ascii="Aptos" w:eastAsia="Times New Roman" w:hAnsi="Aptos" w:cs="Times New Roman"/>
          <w:kern w:val="2"/>
          <w:sz w:val="40"/>
          <w:szCs w:val="40"/>
          <w:lang w:val="nb-NO"/>
          <w14:ligatures w14:val="standardContextual"/>
        </w:rPr>
      </w:pPr>
    </w:p>
    <w:p w14:paraId="44971B54" w14:textId="77777777" w:rsidR="00055816" w:rsidRDefault="00055816" w:rsidP="00055816">
      <w:pPr>
        <w:spacing w:before="100" w:beforeAutospacing="1" w:after="100" w:afterAutospacing="1"/>
        <w:rPr>
          <w:rFonts w:ascii="Aptos" w:eastAsia="Times New Roman" w:hAnsi="Aptos" w:cs="Times New Roman"/>
          <w:kern w:val="2"/>
          <w:sz w:val="40"/>
          <w:szCs w:val="40"/>
          <w:lang w:val="nb-NO"/>
          <w14:ligatures w14:val="standardContextual"/>
        </w:rPr>
      </w:pPr>
    </w:p>
    <w:p w14:paraId="3898D7B5" w14:textId="77777777" w:rsidR="00963317" w:rsidRDefault="00963317" w:rsidP="00055816">
      <w:pPr>
        <w:spacing w:before="100" w:beforeAutospacing="1" w:after="100" w:afterAutospacing="1"/>
        <w:rPr>
          <w:rFonts w:ascii="Aptos" w:eastAsia="Times New Roman" w:hAnsi="Aptos" w:cs="Times New Roman"/>
          <w:kern w:val="2"/>
          <w:sz w:val="40"/>
          <w:szCs w:val="40"/>
          <w:lang w:val="nb-NO"/>
          <w14:ligatures w14:val="standardContextual"/>
        </w:rPr>
      </w:pPr>
    </w:p>
    <w:p w14:paraId="7FE00DCF" w14:textId="29358609" w:rsidR="00055816" w:rsidRPr="00055816" w:rsidRDefault="00341C41" w:rsidP="00055816">
      <w:pPr>
        <w:spacing w:before="100" w:beforeAutospacing="1" w:after="100" w:afterAutospacing="1"/>
        <w:rPr>
          <w:rFonts w:ascii="Aptos" w:eastAsia="Times New Roman" w:hAnsi="Aptos" w:cs="Times New Roman"/>
          <w:color w:val="007BB8"/>
          <w:sz w:val="20"/>
          <w:szCs w:val="20"/>
          <w:lang w:val="nb-NO" w:eastAsia="nb-NO"/>
        </w:rPr>
      </w:pPr>
      <w:r w:rsidRPr="00341C41">
        <w:rPr>
          <w:rFonts w:ascii="Aptos" w:eastAsia="Times New Roman" w:hAnsi="Aptos" w:cs="Times New Roman"/>
          <w:kern w:val="2"/>
          <w:sz w:val="40"/>
          <w:szCs w:val="40"/>
          <w:lang w:val="nb-NO"/>
          <w14:ligatures w14:val="standardContextual"/>
        </w:rPr>
        <w:lastRenderedPageBreak/>
        <w:t>4. Andre/ Innkomne saker</w:t>
      </w:r>
      <w:r>
        <w:rPr>
          <w:rFonts w:ascii="Aptos" w:eastAsia="Times New Roman" w:hAnsi="Aptos" w:cs="Times New Roman"/>
          <w:kern w:val="2"/>
          <w:sz w:val="40"/>
          <w:szCs w:val="40"/>
          <w:lang w:val="nb-NO"/>
          <w14:ligatures w14:val="standardContextual"/>
        </w:rPr>
        <w:br/>
      </w:r>
      <w:r w:rsidR="00055816" w:rsidRPr="00055816">
        <w:rPr>
          <w:rFonts w:ascii="Aptos" w:eastAsia="Times New Roman" w:hAnsi="Aptos" w:cs="Times New Roman"/>
          <w:i/>
          <w:iCs/>
          <w:color w:val="007BB8"/>
          <w:sz w:val="20"/>
          <w:szCs w:val="20"/>
          <w:lang w:val="nb-NO" w:eastAsia="nb-NO"/>
        </w:rPr>
        <w:t>Dette er saker som medlemmene har sendt inn til behandling på årsmøtet – innen fristen styret har satt</w:t>
      </w:r>
      <w:r w:rsidR="00055816">
        <w:rPr>
          <w:rFonts w:ascii="Aptos" w:eastAsia="Times New Roman" w:hAnsi="Aptos" w:cs="Times New Roman"/>
          <w:i/>
          <w:iCs/>
          <w:color w:val="007BB8"/>
          <w:sz w:val="20"/>
          <w:szCs w:val="20"/>
          <w:lang w:val="nb-NO" w:eastAsia="nb-NO"/>
        </w:rPr>
        <w:t xml:space="preserve"> </w:t>
      </w:r>
      <w:r w:rsidR="008A5205">
        <w:rPr>
          <w:rFonts w:ascii="Aptos" w:eastAsia="Times New Roman" w:hAnsi="Aptos" w:cs="Times New Roman"/>
          <w:i/>
          <w:iCs/>
          <w:color w:val="007BB8"/>
          <w:sz w:val="20"/>
          <w:szCs w:val="20"/>
          <w:lang w:val="nb-NO" w:eastAsia="nb-NO"/>
        </w:rPr>
        <w:t>i henhold til</w:t>
      </w:r>
      <w:r w:rsidR="00055816">
        <w:rPr>
          <w:rFonts w:ascii="Aptos" w:eastAsia="Times New Roman" w:hAnsi="Aptos" w:cs="Times New Roman"/>
          <w:i/>
          <w:iCs/>
          <w:color w:val="007BB8"/>
          <w:sz w:val="20"/>
          <w:szCs w:val="20"/>
          <w:lang w:val="nb-NO" w:eastAsia="nb-NO"/>
        </w:rPr>
        <w:t xml:space="preserve"> vedtektene</w:t>
      </w:r>
      <w:r w:rsidR="00055816" w:rsidRPr="00055816">
        <w:rPr>
          <w:rFonts w:ascii="Aptos" w:eastAsia="Times New Roman" w:hAnsi="Aptos" w:cs="Times New Roman"/>
          <w:i/>
          <w:iCs/>
          <w:color w:val="007BB8"/>
          <w:sz w:val="20"/>
          <w:szCs w:val="20"/>
          <w:lang w:val="nb-NO" w:eastAsia="nb-NO"/>
        </w:rPr>
        <w:t xml:space="preserve">. Her kan det være alt fra ønsker om mer lys i gangveien, forslag til endring av vedtektene, eller kanskje nye tiltak i nærområdet. </w:t>
      </w:r>
      <w:r w:rsidR="00055816">
        <w:rPr>
          <w:rFonts w:ascii="Aptos" w:eastAsia="Times New Roman" w:hAnsi="Aptos" w:cs="Times New Roman"/>
          <w:i/>
          <w:iCs/>
          <w:color w:val="007BB8"/>
          <w:sz w:val="20"/>
          <w:szCs w:val="20"/>
          <w:lang w:val="nb-NO" w:eastAsia="nb-NO"/>
        </w:rPr>
        <w:br/>
      </w:r>
      <w:r w:rsidR="00055816" w:rsidRPr="00055816">
        <w:rPr>
          <w:rFonts w:ascii="Aptos" w:eastAsia="Times New Roman" w:hAnsi="Aptos" w:cs="Times New Roman"/>
          <w:i/>
          <w:iCs/>
          <w:color w:val="007BB8"/>
          <w:sz w:val="20"/>
          <w:szCs w:val="20"/>
          <w:lang w:val="nb-NO" w:eastAsia="nb-NO"/>
        </w:rPr>
        <w:t xml:space="preserve">Styret kan legge ved en anbefaling, men det er </w:t>
      </w:r>
      <w:r w:rsidR="00055816" w:rsidRPr="00055816">
        <w:rPr>
          <w:rFonts w:ascii="Aptos" w:eastAsia="Times New Roman" w:hAnsi="Aptos" w:cs="Times New Roman"/>
          <w:i/>
          <w:iCs/>
          <w:color w:val="007BB8"/>
          <w:sz w:val="20"/>
          <w:szCs w:val="20"/>
          <w:u w:val="single"/>
          <w:lang w:val="nb-NO" w:eastAsia="nb-NO"/>
        </w:rPr>
        <w:t>årsmøtet som avgjør.</w:t>
      </w:r>
    </w:p>
    <w:p w14:paraId="517EAE84" w14:textId="77777777" w:rsidR="00055816" w:rsidRPr="00055816" w:rsidRDefault="00055816" w:rsidP="00055816">
      <w:pPr>
        <w:spacing w:before="100" w:beforeAutospacing="1" w:after="100" w:afterAutospacing="1" w:line="240" w:lineRule="auto"/>
        <w:rPr>
          <w:rFonts w:ascii="Times New Roman" w:eastAsia="Times New Roman" w:hAnsi="Times New Roman" w:cs="Times New Roman"/>
          <w:sz w:val="24"/>
          <w:szCs w:val="24"/>
          <w:lang w:val="nb-NO" w:eastAsia="nb-NO"/>
        </w:rPr>
      </w:pPr>
      <w:r w:rsidRPr="00055816">
        <w:rPr>
          <w:rFonts w:ascii="Aptos" w:eastAsia="Times New Roman" w:hAnsi="Aptos" w:cs="Times New Roman"/>
          <w:i/>
          <w:iCs/>
          <w:color w:val="007BB8"/>
          <w:sz w:val="20"/>
          <w:szCs w:val="20"/>
          <w:lang w:val="nb-NO" w:eastAsia="nb-NO"/>
        </w:rPr>
        <w:t xml:space="preserve">Viktig: Alle saker som har kommet inn i tide, </w:t>
      </w:r>
      <w:r w:rsidRPr="00055816">
        <w:rPr>
          <w:rFonts w:ascii="Aptos" w:eastAsia="Times New Roman" w:hAnsi="Aptos" w:cs="Times New Roman"/>
          <w:i/>
          <w:iCs/>
          <w:color w:val="007BB8"/>
          <w:sz w:val="20"/>
          <w:szCs w:val="20"/>
          <w:u w:val="single"/>
          <w:lang w:val="nb-NO" w:eastAsia="nb-NO"/>
        </w:rPr>
        <w:t xml:space="preserve">skal </w:t>
      </w:r>
      <w:r w:rsidRPr="00055816">
        <w:rPr>
          <w:rFonts w:ascii="Aptos" w:eastAsia="Times New Roman" w:hAnsi="Aptos" w:cs="Times New Roman"/>
          <w:i/>
          <w:iCs/>
          <w:color w:val="007BB8"/>
          <w:sz w:val="20"/>
          <w:szCs w:val="20"/>
          <w:lang w:val="nb-NO" w:eastAsia="nb-NO"/>
        </w:rPr>
        <w:t>tas med i møtepapirene – uansett hvor store, små eller kreative de er</w:t>
      </w:r>
      <w:r w:rsidRPr="00055816">
        <w:rPr>
          <w:rFonts w:ascii="Times New Roman" w:eastAsia="Times New Roman" w:hAnsi="Times New Roman" w:cs="Times New Roman"/>
          <w:i/>
          <w:iCs/>
          <w:sz w:val="24"/>
          <w:szCs w:val="24"/>
          <w:lang w:val="nb-NO" w:eastAsia="nb-NO"/>
        </w:rPr>
        <w:t>.</w:t>
      </w:r>
    </w:p>
    <w:p w14:paraId="3B8E35CD" w14:textId="03F9E296" w:rsidR="00341C41" w:rsidRPr="00341C41" w:rsidRDefault="00341C41" w:rsidP="00341C41">
      <w:pPr>
        <w:keepNext/>
        <w:keepLines/>
        <w:spacing w:before="160" w:after="80" w:line="278" w:lineRule="auto"/>
        <w:outlineLvl w:val="1"/>
        <w:rPr>
          <w:rFonts w:ascii="Aptos" w:eastAsia="Times New Roman" w:hAnsi="Aptos" w:cs="Times New Roman"/>
          <w:kern w:val="2"/>
          <w:sz w:val="24"/>
          <w:szCs w:val="24"/>
          <w:lang w:val="nb-NO"/>
          <w14:ligatures w14:val="standardContextual"/>
        </w:rPr>
      </w:pPr>
    </w:p>
    <w:p w14:paraId="50FCB806" w14:textId="77777777" w:rsidR="00DB3ACA" w:rsidRPr="0011716E" w:rsidRDefault="00DB3ACA" w:rsidP="00DB3ACA">
      <w:pPr>
        <w:pStyle w:val="Overskrift2"/>
        <w:rPr>
          <w:rFonts w:ascii="Aptos" w:hAnsi="Aptos"/>
          <w:b w:val="0"/>
          <w:bCs w:val="0"/>
          <w:i/>
          <w:iCs/>
          <w:color w:val="007BB8"/>
          <w:sz w:val="24"/>
          <w:szCs w:val="24"/>
          <w:lang w:val="nb-NO"/>
        </w:rPr>
      </w:pPr>
    </w:p>
    <w:p w14:paraId="6DFB9087" w14:textId="77777777" w:rsidR="00DB3ACA" w:rsidRPr="0011716E" w:rsidRDefault="00DB3ACA" w:rsidP="00DB3ACA">
      <w:pPr>
        <w:pStyle w:val="Overskrift2"/>
        <w:rPr>
          <w:rFonts w:ascii="Aptos" w:hAnsi="Aptos"/>
          <w:color w:val="auto"/>
          <w:sz w:val="36"/>
          <w:szCs w:val="36"/>
          <w:lang w:val="nb-NO"/>
        </w:rPr>
      </w:pPr>
    </w:p>
    <w:p w14:paraId="647792FB" w14:textId="77777777" w:rsidR="00DB3ACA" w:rsidRPr="0011716E" w:rsidRDefault="00DB3ACA" w:rsidP="00DB3ACA">
      <w:pPr>
        <w:pStyle w:val="Overskrift2"/>
        <w:rPr>
          <w:rFonts w:ascii="Aptos" w:hAnsi="Aptos"/>
          <w:color w:val="auto"/>
          <w:sz w:val="36"/>
          <w:szCs w:val="36"/>
          <w:lang w:val="nb-NO"/>
        </w:rPr>
      </w:pPr>
    </w:p>
    <w:p w14:paraId="1253A25C" w14:textId="77777777" w:rsidR="00DB3ACA" w:rsidRPr="0011716E" w:rsidRDefault="00DB3ACA" w:rsidP="00DB3ACA">
      <w:pPr>
        <w:pStyle w:val="Overskrift2"/>
        <w:rPr>
          <w:rFonts w:ascii="Aptos" w:hAnsi="Aptos"/>
          <w:color w:val="auto"/>
          <w:sz w:val="36"/>
          <w:szCs w:val="36"/>
          <w:lang w:val="nb-NO"/>
        </w:rPr>
      </w:pPr>
    </w:p>
    <w:p w14:paraId="66153DB6" w14:textId="77777777" w:rsidR="00DB3ACA" w:rsidRPr="0011716E" w:rsidRDefault="00DB3ACA" w:rsidP="00DB3ACA">
      <w:pPr>
        <w:pStyle w:val="Overskrift2"/>
        <w:rPr>
          <w:rFonts w:ascii="Aptos" w:hAnsi="Aptos"/>
          <w:color w:val="auto"/>
          <w:sz w:val="36"/>
          <w:szCs w:val="36"/>
          <w:lang w:val="nb-NO"/>
        </w:rPr>
      </w:pPr>
    </w:p>
    <w:p w14:paraId="47FD2F2E" w14:textId="77777777" w:rsidR="00DB3ACA" w:rsidRPr="0011716E" w:rsidRDefault="00DB3ACA" w:rsidP="00DB3ACA">
      <w:pPr>
        <w:pStyle w:val="Overskrift2"/>
        <w:rPr>
          <w:rFonts w:ascii="Aptos" w:hAnsi="Aptos"/>
          <w:color w:val="auto"/>
          <w:sz w:val="36"/>
          <w:szCs w:val="36"/>
          <w:lang w:val="nb-NO"/>
        </w:rPr>
      </w:pPr>
    </w:p>
    <w:p w14:paraId="62F334E6" w14:textId="77777777" w:rsidR="00DB3ACA" w:rsidRPr="0011716E" w:rsidRDefault="00DB3ACA" w:rsidP="00DB3ACA">
      <w:pPr>
        <w:pStyle w:val="Overskrift2"/>
        <w:rPr>
          <w:rFonts w:ascii="Aptos" w:hAnsi="Aptos"/>
          <w:color w:val="auto"/>
          <w:sz w:val="36"/>
          <w:szCs w:val="36"/>
          <w:lang w:val="nb-NO"/>
        </w:rPr>
      </w:pPr>
    </w:p>
    <w:p w14:paraId="10981C98" w14:textId="77777777" w:rsidR="00DB3ACA" w:rsidRPr="0011716E" w:rsidRDefault="00DB3ACA" w:rsidP="00DB3ACA">
      <w:pPr>
        <w:pStyle w:val="Overskrift2"/>
        <w:rPr>
          <w:rFonts w:ascii="Aptos" w:hAnsi="Aptos"/>
          <w:color w:val="auto"/>
          <w:sz w:val="36"/>
          <w:szCs w:val="36"/>
          <w:lang w:val="nb-NO"/>
        </w:rPr>
      </w:pPr>
    </w:p>
    <w:p w14:paraId="7246B796" w14:textId="77777777" w:rsidR="00DB3ACA" w:rsidRPr="0011716E" w:rsidRDefault="00DB3ACA" w:rsidP="00DB3ACA">
      <w:pPr>
        <w:pStyle w:val="Overskrift2"/>
        <w:rPr>
          <w:rFonts w:ascii="Aptos" w:hAnsi="Aptos"/>
          <w:color w:val="auto"/>
          <w:sz w:val="36"/>
          <w:szCs w:val="36"/>
          <w:lang w:val="nb-NO"/>
        </w:rPr>
      </w:pPr>
    </w:p>
    <w:p w14:paraId="5CA63DDA" w14:textId="77777777" w:rsidR="00DB3ACA" w:rsidRDefault="00DB3ACA" w:rsidP="00DB3ACA">
      <w:pPr>
        <w:pStyle w:val="Overskrift2"/>
        <w:rPr>
          <w:rFonts w:ascii="Aptos" w:hAnsi="Aptos"/>
          <w:color w:val="auto"/>
          <w:sz w:val="36"/>
          <w:szCs w:val="36"/>
          <w:lang w:val="nb-NO"/>
        </w:rPr>
      </w:pPr>
    </w:p>
    <w:p w14:paraId="0A32FBD0" w14:textId="77777777" w:rsidR="00055816" w:rsidRDefault="00055816" w:rsidP="00055816">
      <w:pPr>
        <w:rPr>
          <w:lang w:val="nb-NO"/>
        </w:rPr>
      </w:pPr>
    </w:p>
    <w:p w14:paraId="688DDA5F" w14:textId="77777777" w:rsidR="00055816" w:rsidRDefault="00055816" w:rsidP="00055816">
      <w:pPr>
        <w:rPr>
          <w:lang w:val="nb-NO"/>
        </w:rPr>
      </w:pPr>
    </w:p>
    <w:p w14:paraId="71F1A612" w14:textId="77777777" w:rsidR="00055816" w:rsidRDefault="00055816" w:rsidP="00055816">
      <w:pPr>
        <w:rPr>
          <w:lang w:val="nb-NO"/>
        </w:rPr>
      </w:pPr>
    </w:p>
    <w:p w14:paraId="796D6EFA" w14:textId="77777777" w:rsidR="00055816" w:rsidRDefault="00055816" w:rsidP="00055816">
      <w:pPr>
        <w:rPr>
          <w:lang w:val="nb-NO"/>
        </w:rPr>
      </w:pPr>
    </w:p>
    <w:p w14:paraId="4DE4D58F" w14:textId="77777777" w:rsidR="00F82469" w:rsidRDefault="00F82469" w:rsidP="00055816">
      <w:pPr>
        <w:spacing w:before="100" w:beforeAutospacing="1" w:after="100" w:afterAutospacing="1"/>
        <w:rPr>
          <w:lang w:val="nb-NO"/>
        </w:rPr>
      </w:pPr>
    </w:p>
    <w:p w14:paraId="0CC7856D" w14:textId="532BAEFC" w:rsidR="00055816" w:rsidRPr="00055816" w:rsidRDefault="008F6593" w:rsidP="00055816">
      <w:pPr>
        <w:spacing w:before="100" w:beforeAutospacing="1" w:after="100" w:afterAutospacing="1"/>
        <w:rPr>
          <w:rFonts w:ascii="Aptos" w:eastAsia="Times New Roman" w:hAnsi="Aptos" w:cs="Times New Roman"/>
          <w:color w:val="007BB8"/>
          <w:sz w:val="20"/>
          <w:szCs w:val="20"/>
          <w:lang w:val="nb-NO" w:eastAsia="nb-NO"/>
        </w:rPr>
      </w:pPr>
      <w:r w:rsidRPr="008F6593">
        <w:rPr>
          <w:rFonts w:ascii="Aptos" w:eastAsia="Times New Roman" w:hAnsi="Aptos" w:cs="Times New Roman"/>
          <w:kern w:val="2"/>
          <w:sz w:val="40"/>
          <w:szCs w:val="40"/>
          <w:lang w:val="nb-NO"/>
          <w14:ligatures w14:val="standardContextual"/>
        </w:rPr>
        <w:lastRenderedPageBreak/>
        <w:t xml:space="preserve">5. </w:t>
      </w:r>
      <w:r w:rsidRPr="008F6593">
        <w:rPr>
          <w:rFonts w:ascii="Aptos" w:eastAsia="Times New Roman" w:hAnsi="Aptos" w:cs="Times New Roman"/>
          <w:kern w:val="2"/>
          <w:sz w:val="40"/>
          <w:szCs w:val="40"/>
          <w:lang w:val="nb-NO" w:eastAsia="nb-NO"/>
          <w14:ligatures w14:val="standardContextual"/>
        </w:rPr>
        <w:t>Budsjettforslag</w:t>
      </w:r>
      <w:r w:rsidR="00055816">
        <w:rPr>
          <w:rFonts w:ascii="Aptos" w:eastAsia="Times New Roman" w:hAnsi="Aptos" w:cs="Times New Roman"/>
          <w:kern w:val="2"/>
          <w:sz w:val="40"/>
          <w:szCs w:val="40"/>
          <w:lang w:val="nb-NO" w:eastAsia="nb-NO"/>
          <w14:ligatures w14:val="standardContextual"/>
        </w:rPr>
        <w:t xml:space="preserve"> </w:t>
      </w:r>
      <w:r w:rsidR="00055816" w:rsidRPr="00055816">
        <w:rPr>
          <w:rFonts w:ascii="Aptos" w:eastAsia="Times New Roman" w:hAnsi="Aptos" w:cs="Times New Roman"/>
          <w:i/>
          <w:iCs/>
          <w:color w:val="007BB8"/>
          <w:sz w:val="20"/>
          <w:szCs w:val="20"/>
          <w:lang w:val="nb-NO" w:eastAsia="nb-NO"/>
        </w:rPr>
        <w:t xml:space="preserve">Budsjettet er en plan for hva man ønsker å bruke penger på neste år – med oversikt over forventede inntekter og planlagte utgifter. Kontingenten er medlemsavgiften som huseierne betaler. Budsjettet må henge sammen (vi kan ikke bruke mer enn vi har – det er ikke et kommunebudsjett </w:t>
      </w:r>
      <w:r w:rsidR="00055816" w:rsidRPr="00055816">
        <w:rPr>
          <w:rFonts w:ascii="Segoe UI Emoji" w:eastAsia="Times New Roman" w:hAnsi="Segoe UI Emoji" w:cs="Segoe UI Emoji"/>
          <w:i/>
          <w:iCs/>
          <w:color w:val="007BB8"/>
          <w:sz w:val="20"/>
          <w:szCs w:val="20"/>
          <w:lang w:val="nb-NO" w:eastAsia="nb-NO"/>
        </w:rPr>
        <w:t>😉</w:t>
      </w:r>
      <w:r w:rsidR="00055816" w:rsidRPr="00055816">
        <w:rPr>
          <w:rFonts w:ascii="Aptos" w:eastAsia="Times New Roman" w:hAnsi="Aptos" w:cs="Times New Roman"/>
          <w:i/>
          <w:iCs/>
          <w:color w:val="007BB8"/>
          <w:sz w:val="20"/>
          <w:szCs w:val="20"/>
          <w:lang w:val="nb-NO" w:eastAsia="nb-NO"/>
        </w:rPr>
        <w:t>).</w:t>
      </w:r>
    </w:p>
    <w:p w14:paraId="14A64C95" w14:textId="456E620D" w:rsidR="008F6593" w:rsidRPr="00055816" w:rsidRDefault="00055816" w:rsidP="00055816">
      <w:pPr>
        <w:spacing w:before="100" w:beforeAutospacing="1" w:after="100" w:afterAutospacing="1" w:line="240" w:lineRule="auto"/>
        <w:rPr>
          <w:rFonts w:ascii="Aptos" w:eastAsia="Times New Roman" w:hAnsi="Aptos" w:cs="Times New Roman"/>
          <w:color w:val="007BB8"/>
          <w:sz w:val="20"/>
          <w:szCs w:val="20"/>
          <w:lang w:val="nb-NO" w:eastAsia="nb-NO"/>
        </w:rPr>
      </w:pPr>
      <w:r w:rsidRPr="00055816">
        <w:rPr>
          <w:rFonts w:ascii="Aptos" w:eastAsia="Times New Roman" w:hAnsi="Aptos" w:cs="Times New Roman"/>
          <w:i/>
          <w:iCs/>
          <w:color w:val="007BB8"/>
          <w:sz w:val="20"/>
          <w:szCs w:val="20"/>
          <w:lang w:val="nb-NO" w:eastAsia="nb-NO"/>
        </w:rPr>
        <w:t>Tips: Dersom styret foreslår økning i kontingenten, bør det stå hvorfor – for eksempel høyere kostnader til vedlikehold eller ønske om nye tiltak.</w:t>
      </w:r>
    </w:p>
    <w:p w14:paraId="4AD49BA9" w14:textId="78920802" w:rsidR="008F6593" w:rsidRPr="008F6593" w:rsidRDefault="00E23FB0" w:rsidP="008F6593">
      <w:pPr>
        <w:spacing w:after="160" w:line="278" w:lineRule="auto"/>
        <w:rPr>
          <w:rFonts w:ascii="Aptos" w:eastAsia="Aptos" w:hAnsi="Aptos" w:cs="Times New Roman"/>
          <w:kern w:val="2"/>
          <w:sz w:val="24"/>
          <w:szCs w:val="24"/>
          <w:lang w:val="nb-NO" w:eastAsia="nb-NO"/>
          <w14:ligatures w14:val="standardContextual"/>
        </w:rPr>
      </w:pPr>
      <w:r w:rsidRPr="00055816">
        <w:rPr>
          <w:rFonts w:ascii="Aptos" w:eastAsia="Aptos" w:hAnsi="Aptos" w:cs="Times New Roman"/>
          <w:i/>
          <w:iCs/>
          <w:color w:val="007BB8"/>
          <w:kern w:val="2"/>
          <w:sz w:val="20"/>
          <w:szCs w:val="20"/>
          <w:lang w:val="nb-NO" w:eastAsia="nb-NO"/>
          <w14:ligatures w14:val="standardContextual"/>
        </w:rPr>
        <w:t>Forslag til oppsett:</w:t>
      </w:r>
      <w:r w:rsidRPr="00055816">
        <w:rPr>
          <w:rFonts w:ascii="Aptos" w:eastAsia="Aptos" w:hAnsi="Aptos" w:cs="Times New Roman"/>
          <w:color w:val="007BB8"/>
          <w:kern w:val="2"/>
          <w:sz w:val="20"/>
          <w:szCs w:val="20"/>
          <w:lang w:val="nb-NO" w:eastAsia="nb-NO"/>
          <w14:ligatures w14:val="standardContextual"/>
        </w:rPr>
        <w:t xml:space="preserve"> </w:t>
      </w:r>
      <w:r>
        <w:rPr>
          <w:rFonts w:ascii="Aptos" w:eastAsia="Aptos" w:hAnsi="Aptos" w:cs="Times New Roman"/>
          <w:kern w:val="2"/>
          <w:sz w:val="24"/>
          <w:szCs w:val="24"/>
          <w:lang w:val="nb-NO" w:eastAsia="nb-NO"/>
          <w14:ligatures w14:val="standardContextual"/>
        </w:rPr>
        <w:br/>
      </w:r>
      <w:r w:rsidR="008F6593" w:rsidRPr="008F6593">
        <w:rPr>
          <w:rFonts w:ascii="Aptos" w:eastAsia="Aptos" w:hAnsi="Aptos" w:cs="Times New Roman"/>
          <w:kern w:val="2"/>
          <w:sz w:val="24"/>
          <w:szCs w:val="24"/>
          <w:lang w:val="nb-NO" w:eastAsia="nb-NO"/>
          <w14:ligatures w14:val="standardContextual"/>
        </w:rPr>
        <w:t>Budsjettforslag og kontingentfastsetting for 2025</w:t>
      </w:r>
    </w:p>
    <w:p w14:paraId="596490B0" w14:textId="55FBA6C2" w:rsidR="008F6593" w:rsidRPr="008F6593" w:rsidRDefault="008F6593" w:rsidP="008F6593">
      <w:pPr>
        <w:spacing w:after="160" w:line="278" w:lineRule="auto"/>
        <w:rPr>
          <w:rFonts w:ascii="Aptos" w:eastAsia="Aptos" w:hAnsi="Aptos" w:cs="Times New Roman"/>
          <w:kern w:val="2"/>
          <w:sz w:val="24"/>
          <w:szCs w:val="24"/>
          <w:lang w:val="nb-NO" w:eastAsia="nb-NO"/>
          <w14:ligatures w14:val="standardContextual"/>
        </w:rPr>
      </w:pPr>
      <w:r w:rsidRPr="008F6593">
        <w:rPr>
          <w:rFonts w:ascii="Aptos" w:eastAsia="Aptos" w:hAnsi="Aptos" w:cs="Times New Roman"/>
          <w:kern w:val="2"/>
          <w:sz w:val="24"/>
          <w:szCs w:val="24"/>
          <w:lang w:val="nb-NO" w:eastAsia="nb-NO"/>
          <w14:ligatures w14:val="standardContextual"/>
        </w:rPr>
        <w:t xml:space="preserve">Saldo ved årsslutt 2024: </w:t>
      </w:r>
      <w:r w:rsidRPr="008F6593">
        <w:rPr>
          <w:rFonts w:ascii="Aptos" w:eastAsia="Aptos" w:hAnsi="Aptos" w:cs="Times New Roman"/>
          <w:b/>
          <w:bCs/>
          <w:kern w:val="2"/>
          <w:sz w:val="24"/>
          <w:szCs w:val="24"/>
          <w:lang w:val="nb-NO" w:eastAsia="nb-NO"/>
          <w14:ligatures w14:val="standardContextual"/>
        </w:rPr>
        <w:t xml:space="preserve">kr </w:t>
      </w:r>
      <w:r>
        <w:rPr>
          <w:rFonts w:ascii="Aptos" w:eastAsia="Aptos" w:hAnsi="Aptos" w:cs="Times New Roman"/>
          <w:b/>
          <w:bCs/>
          <w:kern w:val="2"/>
          <w:sz w:val="24"/>
          <w:szCs w:val="24"/>
          <w:lang w:val="nb-NO" w:eastAsia="nb-NO"/>
          <w14:ligatures w14:val="standardContextual"/>
        </w:rPr>
        <w:t>000</w:t>
      </w:r>
      <w:r w:rsidRPr="008F6593">
        <w:rPr>
          <w:rFonts w:ascii="Aptos" w:eastAsia="Aptos" w:hAnsi="Aptos" w:cs="Times New Roman"/>
          <w:b/>
          <w:bCs/>
          <w:kern w:val="2"/>
          <w:sz w:val="24"/>
          <w:szCs w:val="24"/>
          <w:lang w:val="nb-NO" w:eastAsia="nb-NO"/>
          <w14:ligatures w14:val="standardContextual"/>
        </w:rPr>
        <w:t> </w:t>
      </w:r>
      <w:r>
        <w:rPr>
          <w:rFonts w:ascii="Aptos" w:eastAsia="Aptos" w:hAnsi="Aptos" w:cs="Times New Roman"/>
          <w:b/>
          <w:bCs/>
          <w:kern w:val="2"/>
          <w:sz w:val="24"/>
          <w:szCs w:val="24"/>
          <w:lang w:val="nb-NO" w:eastAsia="nb-NO"/>
          <w14:ligatures w14:val="standardContextual"/>
        </w:rPr>
        <w:t>000</w:t>
      </w:r>
      <w:r w:rsidRPr="008F6593">
        <w:rPr>
          <w:rFonts w:ascii="Aptos" w:eastAsia="Aptos" w:hAnsi="Aptos" w:cs="Times New Roman"/>
          <w:b/>
          <w:bCs/>
          <w:kern w:val="2"/>
          <w:sz w:val="24"/>
          <w:szCs w:val="24"/>
          <w:lang w:val="nb-NO" w:eastAsia="nb-NO"/>
          <w14:ligatures w14:val="standardContextual"/>
        </w:rPr>
        <w:t>,</w:t>
      </w:r>
      <w:r>
        <w:rPr>
          <w:rFonts w:ascii="Aptos" w:eastAsia="Aptos" w:hAnsi="Aptos" w:cs="Times New Roman"/>
          <w:b/>
          <w:bCs/>
          <w:kern w:val="2"/>
          <w:sz w:val="24"/>
          <w:szCs w:val="24"/>
          <w:lang w:val="nb-NO" w:eastAsia="nb-NO"/>
          <w14:ligatures w14:val="standardContextual"/>
        </w:rPr>
        <w:t>00</w:t>
      </w:r>
      <w:r w:rsidRPr="008F6593">
        <w:rPr>
          <w:rFonts w:ascii="Aptos" w:eastAsia="Aptos" w:hAnsi="Aptos" w:cs="Times New Roman"/>
          <w:b/>
          <w:bCs/>
          <w:kern w:val="2"/>
          <w:sz w:val="24"/>
          <w:szCs w:val="24"/>
          <w:lang w:val="nb-NO" w:eastAsia="nb-NO"/>
          <w14:ligatures w14:val="standardContextual"/>
        </w:rPr>
        <w:t>,-</w:t>
      </w:r>
    </w:p>
    <w:p w14:paraId="020F982B" w14:textId="1873DFC2" w:rsidR="008F6593" w:rsidRPr="008F6593" w:rsidRDefault="008F6593" w:rsidP="008F6593">
      <w:pPr>
        <w:spacing w:after="160" w:line="278" w:lineRule="auto"/>
        <w:rPr>
          <w:rFonts w:ascii="Aptos" w:eastAsia="Aptos" w:hAnsi="Aptos" w:cs="Times New Roman"/>
          <w:kern w:val="2"/>
          <w:sz w:val="24"/>
          <w:szCs w:val="24"/>
          <w:lang w:val="nb-NO" w:eastAsia="nb-NO"/>
          <w14:ligatures w14:val="standardContextual"/>
        </w:rPr>
      </w:pPr>
      <w:r w:rsidRPr="008F6593">
        <w:rPr>
          <w:rFonts w:ascii="Aptos" w:eastAsia="Aptos" w:hAnsi="Aptos" w:cs="Times New Roman"/>
          <w:kern w:val="2"/>
          <w:sz w:val="24"/>
          <w:szCs w:val="24"/>
          <w:lang w:val="nb-NO" w:eastAsia="nb-NO"/>
          <w14:ligatures w14:val="standardContextual"/>
        </w:rPr>
        <w:t xml:space="preserve">Tabellen nedenfor viser velforeningens økonomiske status </w:t>
      </w:r>
      <w:r>
        <w:rPr>
          <w:rFonts w:ascii="Aptos" w:eastAsia="Aptos" w:hAnsi="Aptos" w:cs="Times New Roman"/>
          <w:kern w:val="2"/>
          <w:sz w:val="24"/>
          <w:szCs w:val="24"/>
          <w:lang w:val="nb-NO" w:eastAsia="nb-NO"/>
          <w14:ligatures w14:val="standardContextual"/>
        </w:rPr>
        <w:br/>
      </w:r>
      <w:r w:rsidRPr="008F6593">
        <w:rPr>
          <w:rFonts w:ascii="Aptos" w:eastAsia="Aptos" w:hAnsi="Aptos" w:cs="Times New Roman"/>
          <w:kern w:val="2"/>
          <w:sz w:val="24"/>
          <w:szCs w:val="24"/>
          <w:lang w:val="nb-NO" w:eastAsia="nb-NO"/>
          <w14:ligatures w14:val="standardContextual"/>
        </w:rPr>
        <w:t>og foreslått budsjett for 2025</w:t>
      </w:r>
      <w:r>
        <w:rPr>
          <w:rFonts w:ascii="Aptos" w:eastAsia="Aptos" w:hAnsi="Aptos" w:cs="Times New Roman"/>
          <w:kern w:val="2"/>
          <w:sz w:val="24"/>
          <w:szCs w:val="24"/>
          <w:lang w:val="nb-NO" w:eastAsia="nb-NO"/>
          <w14:ligatures w14:val="standardContextual"/>
        </w:rPr>
        <w:t>.</w:t>
      </w:r>
    </w:p>
    <w:tbl>
      <w:tblPr>
        <w:tblStyle w:val="Tabellrutenett2"/>
        <w:tblW w:w="0" w:type="auto"/>
        <w:tblLook w:val="04A0" w:firstRow="1" w:lastRow="0" w:firstColumn="1" w:lastColumn="0" w:noHBand="0" w:noVBand="1"/>
      </w:tblPr>
      <w:tblGrid>
        <w:gridCol w:w="4069"/>
        <w:gridCol w:w="2418"/>
        <w:gridCol w:w="2143"/>
      </w:tblGrid>
      <w:tr w:rsidR="008F6593" w:rsidRPr="008F6593" w14:paraId="4FE6DA4E" w14:textId="77777777" w:rsidTr="008F6593">
        <w:tc>
          <w:tcPr>
            <w:tcW w:w="4248" w:type="dxa"/>
            <w:shd w:val="clear" w:color="auto" w:fill="E6F2DD"/>
          </w:tcPr>
          <w:p w14:paraId="2B4D5023" w14:textId="77777777" w:rsidR="008F6593" w:rsidRPr="008F6593" w:rsidRDefault="008F6593" w:rsidP="008F6593">
            <w:pPr>
              <w:rPr>
                <w:rFonts w:ascii="Aptos" w:hAnsi="Aptos" w:cs="Times New Roman"/>
                <w:lang w:eastAsia="nb-NO"/>
              </w:rPr>
            </w:pPr>
            <w:r w:rsidRPr="008F6593">
              <w:rPr>
                <w:rFonts w:ascii="Aptos" w:hAnsi="Aptos" w:cs="Times New Roman"/>
              </w:rPr>
              <w:t>Post</w:t>
            </w:r>
          </w:p>
        </w:tc>
        <w:tc>
          <w:tcPr>
            <w:tcW w:w="2551" w:type="dxa"/>
            <w:shd w:val="clear" w:color="auto" w:fill="E6F2DD"/>
          </w:tcPr>
          <w:p w14:paraId="50081021" w14:textId="77777777" w:rsidR="008F6593" w:rsidRPr="008F6593" w:rsidRDefault="008F6593" w:rsidP="008F6593">
            <w:pPr>
              <w:jc w:val="right"/>
              <w:rPr>
                <w:rFonts w:ascii="Aptos" w:hAnsi="Aptos" w:cs="Times New Roman"/>
                <w:lang w:eastAsia="nb-NO"/>
              </w:rPr>
            </w:pPr>
            <w:r w:rsidRPr="008F6593">
              <w:rPr>
                <w:rFonts w:ascii="Aptos" w:hAnsi="Aptos" w:cs="Times New Roman"/>
              </w:rPr>
              <w:t xml:space="preserve">Beløp </w:t>
            </w:r>
          </w:p>
        </w:tc>
        <w:tc>
          <w:tcPr>
            <w:tcW w:w="2263" w:type="dxa"/>
            <w:shd w:val="clear" w:color="auto" w:fill="E6F2DD"/>
          </w:tcPr>
          <w:p w14:paraId="605FA26B" w14:textId="77777777" w:rsidR="008F6593" w:rsidRPr="008F6593" w:rsidRDefault="008F6593" w:rsidP="008F6593">
            <w:pPr>
              <w:jc w:val="right"/>
              <w:rPr>
                <w:rFonts w:ascii="Aptos" w:hAnsi="Aptos" w:cs="Times New Roman"/>
              </w:rPr>
            </w:pPr>
            <w:r w:rsidRPr="008F6593">
              <w:rPr>
                <w:rFonts w:ascii="Aptos" w:hAnsi="Aptos" w:cs="Times New Roman"/>
              </w:rPr>
              <w:t>Sum</w:t>
            </w:r>
          </w:p>
        </w:tc>
      </w:tr>
      <w:tr w:rsidR="008F6593" w:rsidRPr="008F6593" w14:paraId="6D8DE81C" w14:textId="77777777" w:rsidTr="00E004C8">
        <w:tc>
          <w:tcPr>
            <w:tcW w:w="4248" w:type="dxa"/>
          </w:tcPr>
          <w:p w14:paraId="6651D0B4" w14:textId="77777777" w:rsidR="008F6593" w:rsidRPr="008F6593" w:rsidRDefault="008F6593" w:rsidP="008F6593">
            <w:pPr>
              <w:rPr>
                <w:rFonts w:ascii="Aptos" w:hAnsi="Aptos" w:cs="Times New Roman"/>
                <w:b/>
                <w:bCs/>
                <w:lang w:eastAsia="nb-NO"/>
              </w:rPr>
            </w:pPr>
            <w:r w:rsidRPr="008F6593">
              <w:rPr>
                <w:rFonts w:ascii="Aptos" w:hAnsi="Aptos" w:cs="Times New Roman"/>
                <w:b/>
                <w:bCs/>
              </w:rPr>
              <w:br/>
              <w:t>Inntekter (2025)</w:t>
            </w:r>
          </w:p>
        </w:tc>
        <w:tc>
          <w:tcPr>
            <w:tcW w:w="2551" w:type="dxa"/>
          </w:tcPr>
          <w:p w14:paraId="6BC07895" w14:textId="77777777" w:rsidR="008F6593" w:rsidRPr="008F6593" w:rsidRDefault="008F6593" w:rsidP="008F6593">
            <w:pPr>
              <w:jc w:val="right"/>
              <w:rPr>
                <w:rFonts w:ascii="Aptos" w:hAnsi="Aptos" w:cs="Times New Roman"/>
                <w:lang w:eastAsia="nb-NO"/>
              </w:rPr>
            </w:pPr>
          </w:p>
        </w:tc>
        <w:tc>
          <w:tcPr>
            <w:tcW w:w="2263" w:type="dxa"/>
          </w:tcPr>
          <w:p w14:paraId="51DEDB3F" w14:textId="77777777" w:rsidR="008F6593" w:rsidRPr="008F6593" w:rsidRDefault="008F6593" w:rsidP="008F6593">
            <w:pPr>
              <w:jc w:val="right"/>
              <w:rPr>
                <w:rFonts w:ascii="Aptos" w:hAnsi="Aptos" w:cs="Times New Roman"/>
                <w:lang w:eastAsia="nb-NO"/>
              </w:rPr>
            </w:pPr>
          </w:p>
        </w:tc>
      </w:tr>
      <w:tr w:rsidR="008F6593" w:rsidRPr="008F6593" w14:paraId="7D2E200C" w14:textId="77777777" w:rsidTr="00E004C8">
        <w:tc>
          <w:tcPr>
            <w:tcW w:w="4248" w:type="dxa"/>
          </w:tcPr>
          <w:p w14:paraId="780E6D69" w14:textId="77777777" w:rsidR="008F6593" w:rsidRPr="008F6593" w:rsidRDefault="008F6593" w:rsidP="008F6593">
            <w:pPr>
              <w:rPr>
                <w:rFonts w:ascii="Aptos" w:hAnsi="Aptos" w:cs="Times New Roman"/>
                <w:lang w:eastAsia="nb-NO"/>
              </w:rPr>
            </w:pPr>
            <w:r w:rsidRPr="008F6593">
              <w:rPr>
                <w:rFonts w:ascii="Aptos" w:hAnsi="Aptos" w:cs="Times New Roman"/>
              </w:rPr>
              <w:t>Kontingenter</w:t>
            </w:r>
          </w:p>
        </w:tc>
        <w:tc>
          <w:tcPr>
            <w:tcW w:w="2551" w:type="dxa"/>
          </w:tcPr>
          <w:p w14:paraId="5C883D12" w14:textId="32394601" w:rsidR="008F6593" w:rsidRPr="008F6593" w:rsidRDefault="008F6593" w:rsidP="008F6593">
            <w:pPr>
              <w:jc w:val="right"/>
              <w:rPr>
                <w:rFonts w:ascii="Aptos" w:hAnsi="Aptos" w:cs="Times New Roman"/>
                <w:lang w:eastAsia="nb-NO"/>
              </w:rPr>
            </w:pPr>
          </w:p>
        </w:tc>
        <w:tc>
          <w:tcPr>
            <w:tcW w:w="2263" w:type="dxa"/>
          </w:tcPr>
          <w:p w14:paraId="719BB2FA" w14:textId="77777777" w:rsidR="008F6593" w:rsidRPr="008F6593" w:rsidRDefault="008F6593" w:rsidP="008F6593">
            <w:pPr>
              <w:jc w:val="right"/>
              <w:rPr>
                <w:rFonts w:ascii="Aptos" w:hAnsi="Aptos" w:cs="Times New Roman"/>
              </w:rPr>
            </w:pPr>
          </w:p>
        </w:tc>
      </w:tr>
      <w:tr w:rsidR="008F6593" w:rsidRPr="008F6593" w14:paraId="34BDA8F8" w14:textId="77777777" w:rsidTr="00E004C8">
        <w:tc>
          <w:tcPr>
            <w:tcW w:w="4248" w:type="dxa"/>
          </w:tcPr>
          <w:p w14:paraId="6D9056AE" w14:textId="1B258B76" w:rsidR="008F6593" w:rsidRPr="008F6593" w:rsidRDefault="008F6593" w:rsidP="008F6593">
            <w:pPr>
              <w:rPr>
                <w:rFonts w:ascii="Aptos" w:hAnsi="Aptos" w:cs="Times New Roman"/>
              </w:rPr>
            </w:pPr>
            <w:r w:rsidRPr="008F6593">
              <w:rPr>
                <w:rFonts w:ascii="Aptos" w:hAnsi="Aptos" w:cs="Times New Roman"/>
              </w:rPr>
              <w:t>Grasrotandel og Flügger-andelen</w:t>
            </w:r>
          </w:p>
        </w:tc>
        <w:tc>
          <w:tcPr>
            <w:tcW w:w="2551" w:type="dxa"/>
          </w:tcPr>
          <w:p w14:paraId="555A47D2" w14:textId="4F28AA6A" w:rsidR="008F6593" w:rsidRPr="008F6593" w:rsidRDefault="008F6593" w:rsidP="008F6593">
            <w:pPr>
              <w:jc w:val="right"/>
              <w:rPr>
                <w:rFonts w:ascii="Aptos" w:hAnsi="Aptos" w:cs="Times New Roman"/>
              </w:rPr>
            </w:pPr>
          </w:p>
        </w:tc>
        <w:tc>
          <w:tcPr>
            <w:tcW w:w="2263" w:type="dxa"/>
          </w:tcPr>
          <w:p w14:paraId="038231D0" w14:textId="77777777" w:rsidR="008F6593" w:rsidRPr="008F6593" w:rsidRDefault="008F6593" w:rsidP="008F6593">
            <w:pPr>
              <w:jc w:val="right"/>
              <w:rPr>
                <w:rFonts w:ascii="Aptos" w:hAnsi="Aptos" w:cs="Times New Roman"/>
              </w:rPr>
            </w:pPr>
          </w:p>
        </w:tc>
      </w:tr>
      <w:tr w:rsidR="008F6593" w:rsidRPr="008F6593" w14:paraId="65E34ABB" w14:textId="77777777" w:rsidTr="00E004C8">
        <w:tc>
          <w:tcPr>
            <w:tcW w:w="4248" w:type="dxa"/>
          </w:tcPr>
          <w:p w14:paraId="6B07F29B" w14:textId="01A0DC7F" w:rsidR="008F6593" w:rsidRPr="008F6593" w:rsidRDefault="008F6593" w:rsidP="008F6593">
            <w:pPr>
              <w:rPr>
                <w:rFonts w:ascii="Aptos" w:hAnsi="Aptos" w:cs="Times New Roman"/>
                <w:lang w:eastAsia="nb-NO"/>
              </w:rPr>
            </w:pPr>
            <w:r w:rsidRPr="008F6593">
              <w:rPr>
                <w:rFonts w:ascii="Aptos" w:hAnsi="Aptos" w:cs="Times New Roman"/>
              </w:rPr>
              <w:t>Tilskudd (søknadsbasert)</w:t>
            </w:r>
          </w:p>
        </w:tc>
        <w:tc>
          <w:tcPr>
            <w:tcW w:w="2551" w:type="dxa"/>
          </w:tcPr>
          <w:p w14:paraId="2AF30D36" w14:textId="661E86D0" w:rsidR="008F6593" w:rsidRPr="008F6593" w:rsidRDefault="008F6593" w:rsidP="008F6593">
            <w:pPr>
              <w:jc w:val="right"/>
              <w:rPr>
                <w:rFonts w:ascii="Aptos" w:hAnsi="Aptos" w:cs="Times New Roman"/>
                <w:lang w:eastAsia="nb-NO"/>
              </w:rPr>
            </w:pPr>
            <w:r w:rsidRPr="008F6593">
              <w:rPr>
                <w:rFonts w:ascii="Aptos" w:hAnsi="Aptos" w:cs="Times New Roman"/>
                <w:lang w:eastAsia="nb-NO"/>
              </w:rPr>
              <w:t xml:space="preserve">   </w:t>
            </w:r>
          </w:p>
        </w:tc>
        <w:tc>
          <w:tcPr>
            <w:tcW w:w="2263" w:type="dxa"/>
          </w:tcPr>
          <w:p w14:paraId="494E8F7B" w14:textId="77777777" w:rsidR="008F6593" w:rsidRPr="008F6593" w:rsidRDefault="008F6593" w:rsidP="008F6593">
            <w:pPr>
              <w:jc w:val="right"/>
              <w:rPr>
                <w:rFonts w:ascii="Aptos" w:hAnsi="Aptos" w:cs="Times New Roman"/>
                <w:lang w:eastAsia="nb-NO"/>
              </w:rPr>
            </w:pPr>
          </w:p>
        </w:tc>
      </w:tr>
      <w:tr w:rsidR="008F6593" w:rsidRPr="008F6593" w14:paraId="41159901" w14:textId="77777777" w:rsidTr="00E004C8">
        <w:tc>
          <w:tcPr>
            <w:tcW w:w="4248" w:type="dxa"/>
            <w:tcBorders>
              <w:bottom w:val="single" w:sz="12" w:space="0" w:color="auto"/>
            </w:tcBorders>
          </w:tcPr>
          <w:p w14:paraId="5BB6DB19" w14:textId="68EA5A8E" w:rsidR="008F6593" w:rsidRPr="008F6593" w:rsidRDefault="008F6593" w:rsidP="008F6593">
            <w:pPr>
              <w:rPr>
                <w:rFonts w:ascii="Aptos" w:hAnsi="Aptos" w:cs="Times New Roman"/>
                <w:lang w:eastAsia="nb-NO"/>
              </w:rPr>
            </w:pPr>
          </w:p>
        </w:tc>
        <w:tc>
          <w:tcPr>
            <w:tcW w:w="2551" w:type="dxa"/>
            <w:tcBorders>
              <w:bottom w:val="single" w:sz="12" w:space="0" w:color="auto"/>
            </w:tcBorders>
          </w:tcPr>
          <w:p w14:paraId="11002EE4" w14:textId="52255CA6" w:rsidR="008F6593" w:rsidRPr="008F6593" w:rsidRDefault="008F6593" w:rsidP="008F6593">
            <w:pPr>
              <w:jc w:val="right"/>
              <w:rPr>
                <w:rFonts w:ascii="Aptos" w:hAnsi="Aptos" w:cs="Times New Roman"/>
                <w:lang w:eastAsia="nb-NO"/>
              </w:rPr>
            </w:pPr>
          </w:p>
        </w:tc>
        <w:tc>
          <w:tcPr>
            <w:tcW w:w="2263" w:type="dxa"/>
            <w:tcBorders>
              <w:bottom w:val="single" w:sz="12" w:space="0" w:color="auto"/>
            </w:tcBorders>
          </w:tcPr>
          <w:p w14:paraId="4F13AE61" w14:textId="77777777" w:rsidR="008F6593" w:rsidRPr="008F6593" w:rsidRDefault="008F6593" w:rsidP="008F6593">
            <w:pPr>
              <w:jc w:val="right"/>
              <w:rPr>
                <w:rFonts w:ascii="Aptos" w:hAnsi="Aptos" w:cs="Times New Roman"/>
                <w:lang w:eastAsia="nb-NO"/>
              </w:rPr>
            </w:pPr>
          </w:p>
        </w:tc>
      </w:tr>
      <w:tr w:rsidR="008F6593" w:rsidRPr="008F6593" w14:paraId="796C7CA7" w14:textId="77777777" w:rsidTr="00E004C8">
        <w:tc>
          <w:tcPr>
            <w:tcW w:w="4248" w:type="dxa"/>
            <w:tcBorders>
              <w:top w:val="single" w:sz="12" w:space="0" w:color="auto"/>
              <w:bottom w:val="single" w:sz="12" w:space="0" w:color="auto"/>
            </w:tcBorders>
          </w:tcPr>
          <w:p w14:paraId="749B8610" w14:textId="77777777" w:rsidR="008F6593" w:rsidRPr="008F6593" w:rsidRDefault="008F6593" w:rsidP="008F6593">
            <w:pPr>
              <w:rPr>
                <w:rFonts w:ascii="Aptos" w:hAnsi="Aptos" w:cs="Times New Roman"/>
                <w:b/>
                <w:bCs/>
              </w:rPr>
            </w:pPr>
            <w:r w:rsidRPr="008F6593">
              <w:rPr>
                <w:rFonts w:ascii="Aptos" w:hAnsi="Aptos" w:cs="Times New Roman"/>
                <w:b/>
                <w:bCs/>
              </w:rPr>
              <w:t>Sum inntekter</w:t>
            </w:r>
          </w:p>
        </w:tc>
        <w:tc>
          <w:tcPr>
            <w:tcW w:w="2551" w:type="dxa"/>
            <w:tcBorders>
              <w:top w:val="single" w:sz="12" w:space="0" w:color="auto"/>
              <w:bottom w:val="single" w:sz="12" w:space="0" w:color="auto"/>
            </w:tcBorders>
          </w:tcPr>
          <w:p w14:paraId="0D7317B1" w14:textId="77777777" w:rsidR="008F6593" w:rsidRPr="008F6593" w:rsidRDefault="008F6593" w:rsidP="008F6593">
            <w:pPr>
              <w:jc w:val="right"/>
              <w:rPr>
                <w:rFonts w:ascii="Aptos" w:hAnsi="Aptos" w:cs="Times New Roman"/>
                <w:lang w:eastAsia="nb-NO"/>
              </w:rPr>
            </w:pPr>
          </w:p>
        </w:tc>
        <w:tc>
          <w:tcPr>
            <w:tcW w:w="2263" w:type="dxa"/>
            <w:tcBorders>
              <w:top w:val="single" w:sz="12" w:space="0" w:color="auto"/>
              <w:bottom w:val="single" w:sz="12" w:space="0" w:color="auto"/>
            </w:tcBorders>
          </w:tcPr>
          <w:p w14:paraId="136088CB" w14:textId="7E602F48" w:rsidR="008F6593" w:rsidRPr="008F6593" w:rsidRDefault="008F6593" w:rsidP="008F6593">
            <w:pPr>
              <w:jc w:val="right"/>
              <w:rPr>
                <w:rFonts w:ascii="Aptos" w:hAnsi="Aptos" w:cs="Times New Roman"/>
                <w:lang w:eastAsia="nb-NO"/>
              </w:rPr>
            </w:pPr>
          </w:p>
        </w:tc>
      </w:tr>
      <w:tr w:rsidR="008F6593" w:rsidRPr="008F6593" w14:paraId="0FA66E19" w14:textId="77777777" w:rsidTr="00E004C8">
        <w:tc>
          <w:tcPr>
            <w:tcW w:w="4248" w:type="dxa"/>
            <w:tcBorders>
              <w:top w:val="single" w:sz="12" w:space="0" w:color="auto"/>
            </w:tcBorders>
          </w:tcPr>
          <w:p w14:paraId="51F7199D" w14:textId="77777777" w:rsidR="008F6593" w:rsidRPr="008F6593" w:rsidRDefault="008F6593" w:rsidP="008F6593">
            <w:pPr>
              <w:rPr>
                <w:rFonts w:ascii="Aptos" w:hAnsi="Aptos" w:cs="Times New Roman"/>
                <w:b/>
                <w:bCs/>
                <w:lang w:eastAsia="nb-NO"/>
              </w:rPr>
            </w:pPr>
            <w:r w:rsidRPr="008F6593">
              <w:rPr>
                <w:rFonts w:ascii="Aptos" w:hAnsi="Aptos" w:cs="Times New Roman"/>
                <w:b/>
                <w:bCs/>
              </w:rPr>
              <w:br/>
              <w:t>Utgifter (2025)</w:t>
            </w:r>
          </w:p>
        </w:tc>
        <w:tc>
          <w:tcPr>
            <w:tcW w:w="2551" w:type="dxa"/>
            <w:tcBorders>
              <w:top w:val="single" w:sz="12" w:space="0" w:color="auto"/>
            </w:tcBorders>
          </w:tcPr>
          <w:p w14:paraId="0F9E7B1F" w14:textId="77777777" w:rsidR="008F6593" w:rsidRPr="008F6593" w:rsidRDefault="008F6593" w:rsidP="008F6593">
            <w:pPr>
              <w:jc w:val="right"/>
              <w:rPr>
                <w:rFonts w:ascii="Aptos" w:hAnsi="Aptos" w:cs="Times New Roman"/>
                <w:lang w:eastAsia="nb-NO"/>
              </w:rPr>
            </w:pPr>
          </w:p>
        </w:tc>
        <w:tc>
          <w:tcPr>
            <w:tcW w:w="2263" w:type="dxa"/>
            <w:tcBorders>
              <w:top w:val="single" w:sz="12" w:space="0" w:color="auto"/>
            </w:tcBorders>
          </w:tcPr>
          <w:p w14:paraId="4DE61AFE" w14:textId="77777777" w:rsidR="008F6593" w:rsidRPr="008F6593" w:rsidRDefault="008F6593" w:rsidP="008F6593">
            <w:pPr>
              <w:jc w:val="right"/>
              <w:rPr>
                <w:rFonts w:ascii="Aptos" w:hAnsi="Aptos" w:cs="Times New Roman"/>
                <w:lang w:eastAsia="nb-NO"/>
              </w:rPr>
            </w:pPr>
          </w:p>
        </w:tc>
      </w:tr>
      <w:tr w:rsidR="008F6593" w:rsidRPr="008F6593" w14:paraId="5721F5CD" w14:textId="77777777" w:rsidTr="00E004C8">
        <w:tc>
          <w:tcPr>
            <w:tcW w:w="4248" w:type="dxa"/>
          </w:tcPr>
          <w:p w14:paraId="7EDA772A" w14:textId="77777777" w:rsidR="008F6593" w:rsidRPr="008F6593" w:rsidRDefault="008F6593" w:rsidP="008F6593">
            <w:pPr>
              <w:rPr>
                <w:rFonts w:ascii="Aptos" w:hAnsi="Aptos" w:cs="Times New Roman"/>
                <w:lang w:eastAsia="nb-NO"/>
              </w:rPr>
            </w:pPr>
            <w:r w:rsidRPr="008F6593">
              <w:rPr>
                <w:rFonts w:ascii="Aptos" w:hAnsi="Aptos" w:cs="Times New Roman"/>
              </w:rPr>
              <w:t xml:space="preserve">Drift og administrasjon </w:t>
            </w:r>
          </w:p>
        </w:tc>
        <w:tc>
          <w:tcPr>
            <w:tcW w:w="2551" w:type="dxa"/>
          </w:tcPr>
          <w:p w14:paraId="1E1A8E68" w14:textId="4B4453D8" w:rsidR="008F6593" w:rsidRPr="008F6593" w:rsidRDefault="008F6593" w:rsidP="008F6593">
            <w:pPr>
              <w:jc w:val="right"/>
              <w:rPr>
                <w:rFonts w:ascii="Aptos" w:hAnsi="Aptos" w:cs="Times New Roman"/>
                <w:lang w:eastAsia="nb-NO"/>
              </w:rPr>
            </w:pPr>
          </w:p>
        </w:tc>
        <w:tc>
          <w:tcPr>
            <w:tcW w:w="2263" w:type="dxa"/>
          </w:tcPr>
          <w:p w14:paraId="7BD5E0E7" w14:textId="77777777" w:rsidR="008F6593" w:rsidRPr="008F6593" w:rsidRDefault="008F6593" w:rsidP="008F6593">
            <w:pPr>
              <w:jc w:val="right"/>
              <w:rPr>
                <w:rFonts w:ascii="Aptos" w:hAnsi="Aptos" w:cs="Times New Roman"/>
              </w:rPr>
            </w:pPr>
          </w:p>
        </w:tc>
      </w:tr>
      <w:tr w:rsidR="008F6593" w:rsidRPr="008F6593" w14:paraId="4BF5DD0C" w14:textId="77777777" w:rsidTr="00E004C8">
        <w:tc>
          <w:tcPr>
            <w:tcW w:w="4248" w:type="dxa"/>
          </w:tcPr>
          <w:p w14:paraId="4CDFAB4A" w14:textId="77777777" w:rsidR="008F6593" w:rsidRPr="008F6593" w:rsidRDefault="008F6593" w:rsidP="008F6593">
            <w:pPr>
              <w:rPr>
                <w:rFonts w:ascii="Aptos" w:hAnsi="Aptos" w:cs="Times New Roman"/>
                <w:lang w:eastAsia="nb-NO"/>
              </w:rPr>
            </w:pPr>
            <w:r w:rsidRPr="008F6593">
              <w:rPr>
                <w:rFonts w:ascii="Aptos" w:hAnsi="Aptos" w:cs="Times New Roman"/>
              </w:rPr>
              <w:t>Vedlikehold fellesområder</w:t>
            </w:r>
          </w:p>
        </w:tc>
        <w:tc>
          <w:tcPr>
            <w:tcW w:w="2551" w:type="dxa"/>
          </w:tcPr>
          <w:p w14:paraId="3BBB0C5A" w14:textId="73F2F8EB" w:rsidR="008F6593" w:rsidRPr="008F6593" w:rsidRDefault="008F6593" w:rsidP="008F6593">
            <w:pPr>
              <w:jc w:val="right"/>
              <w:rPr>
                <w:rFonts w:ascii="Aptos" w:hAnsi="Aptos" w:cs="Times New Roman"/>
                <w:lang w:eastAsia="nb-NO"/>
              </w:rPr>
            </w:pPr>
          </w:p>
        </w:tc>
        <w:tc>
          <w:tcPr>
            <w:tcW w:w="2263" w:type="dxa"/>
          </w:tcPr>
          <w:p w14:paraId="11D5A3B4" w14:textId="77777777" w:rsidR="008F6593" w:rsidRPr="008F6593" w:rsidRDefault="008F6593" w:rsidP="008F6593">
            <w:pPr>
              <w:jc w:val="right"/>
              <w:rPr>
                <w:rFonts w:ascii="Aptos" w:hAnsi="Aptos" w:cs="Times New Roman"/>
              </w:rPr>
            </w:pPr>
          </w:p>
        </w:tc>
      </w:tr>
      <w:tr w:rsidR="008F6593" w:rsidRPr="008F6593" w14:paraId="72551A5C" w14:textId="77777777" w:rsidTr="00E004C8">
        <w:tc>
          <w:tcPr>
            <w:tcW w:w="4248" w:type="dxa"/>
          </w:tcPr>
          <w:p w14:paraId="322DF917" w14:textId="77777777" w:rsidR="008F6593" w:rsidRPr="008F6593" w:rsidRDefault="008F6593" w:rsidP="008F6593">
            <w:pPr>
              <w:rPr>
                <w:rFonts w:ascii="Aptos" w:hAnsi="Aptos" w:cs="Times New Roman"/>
                <w:lang w:eastAsia="nb-NO"/>
              </w:rPr>
            </w:pPr>
            <w:r w:rsidRPr="008F6593">
              <w:rPr>
                <w:rFonts w:ascii="Aptos" w:hAnsi="Aptos" w:cs="Times New Roman"/>
              </w:rPr>
              <w:t>Nye tiltak og oppgraderinger</w:t>
            </w:r>
          </w:p>
        </w:tc>
        <w:tc>
          <w:tcPr>
            <w:tcW w:w="2551" w:type="dxa"/>
          </w:tcPr>
          <w:p w14:paraId="28B9B821" w14:textId="2AB81B10" w:rsidR="008F6593" w:rsidRPr="008F6593" w:rsidRDefault="008F6593" w:rsidP="008F6593">
            <w:pPr>
              <w:jc w:val="right"/>
              <w:rPr>
                <w:rFonts w:ascii="Aptos" w:hAnsi="Aptos" w:cs="Times New Roman"/>
                <w:lang w:eastAsia="nb-NO"/>
              </w:rPr>
            </w:pPr>
          </w:p>
        </w:tc>
        <w:tc>
          <w:tcPr>
            <w:tcW w:w="2263" w:type="dxa"/>
          </w:tcPr>
          <w:p w14:paraId="77D99C7B" w14:textId="77777777" w:rsidR="008F6593" w:rsidRPr="008F6593" w:rsidRDefault="008F6593" w:rsidP="008F6593">
            <w:pPr>
              <w:jc w:val="right"/>
              <w:rPr>
                <w:rFonts w:ascii="Aptos" w:hAnsi="Aptos" w:cs="Times New Roman"/>
              </w:rPr>
            </w:pPr>
          </w:p>
        </w:tc>
      </w:tr>
      <w:tr w:rsidR="008F6593" w:rsidRPr="008F6593" w14:paraId="0B611D55" w14:textId="77777777" w:rsidTr="00E004C8">
        <w:tc>
          <w:tcPr>
            <w:tcW w:w="4248" w:type="dxa"/>
            <w:tcBorders>
              <w:bottom w:val="single" w:sz="12" w:space="0" w:color="auto"/>
            </w:tcBorders>
          </w:tcPr>
          <w:p w14:paraId="45E1290B" w14:textId="77777777" w:rsidR="008F6593" w:rsidRPr="008F6593" w:rsidRDefault="008F6593" w:rsidP="008F6593">
            <w:pPr>
              <w:rPr>
                <w:rFonts w:ascii="Aptos" w:hAnsi="Aptos" w:cs="Times New Roman"/>
                <w:lang w:eastAsia="nb-NO"/>
              </w:rPr>
            </w:pPr>
            <w:r w:rsidRPr="008F6593">
              <w:rPr>
                <w:rFonts w:ascii="Aptos" w:hAnsi="Aptos" w:cs="Times New Roman"/>
              </w:rPr>
              <w:t>Sosiale aktiviteter</w:t>
            </w:r>
          </w:p>
        </w:tc>
        <w:tc>
          <w:tcPr>
            <w:tcW w:w="2551" w:type="dxa"/>
            <w:tcBorders>
              <w:bottom w:val="single" w:sz="12" w:space="0" w:color="auto"/>
            </w:tcBorders>
          </w:tcPr>
          <w:p w14:paraId="69F05AF1" w14:textId="47A54796" w:rsidR="008F6593" w:rsidRPr="008F6593" w:rsidRDefault="008F6593" w:rsidP="008F6593">
            <w:pPr>
              <w:jc w:val="right"/>
              <w:rPr>
                <w:rFonts w:ascii="Aptos" w:hAnsi="Aptos" w:cs="Times New Roman"/>
                <w:lang w:eastAsia="nb-NO"/>
              </w:rPr>
            </w:pPr>
          </w:p>
        </w:tc>
        <w:tc>
          <w:tcPr>
            <w:tcW w:w="2263" w:type="dxa"/>
            <w:tcBorders>
              <w:bottom w:val="single" w:sz="12" w:space="0" w:color="auto"/>
            </w:tcBorders>
          </w:tcPr>
          <w:p w14:paraId="44DDC87C" w14:textId="77777777" w:rsidR="008F6593" w:rsidRPr="008F6593" w:rsidRDefault="008F6593" w:rsidP="008F6593">
            <w:pPr>
              <w:jc w:val="right"/>
              <w:rPr>
                <w:rFonts w:ascii="Aptos" w:hAnsi="Aptos" w:cs="Times New Roman"/>
                <w:lang w:eastAsia="nb-NO"/>
              </w:rPr>
            </w:pPr>
          </w:p>
        </w:tc>
      </w:tr>
      <w:tr w:rsidR="008F6593" w:rsidRPr="008F6593" w14:paraId="4AB5ACC2" w14:textId="77777777" w:rsidTr="00E004C8">
        <w:tc>
          <w:tcPr>
            <w:tcW w:w="4248" w:type="dxa"/>
            <w:tcBorders>
              <w:bottom w:val="single" w:sz="12" w:space="0" w:color="auto"/>
            </w:tcBorders>
          </w:tcPr>
          <w:p w14:paraId="27AF0904" w14:textId="77777777" w:rsidR="008F6593" w:rsidRPr="008F6593" w:rsidRDefault="008F6593" w:rsidP="008F6593">
            <w:pPr>
              <w:rPr>
                <w:rFonts w:ascii="Aptos" w:hAnsi="Aptos" w:cs="Times New Roman"/>
              </w:rPr>
            </w:pPr>
            <w:r w:rsidRPr="008F6593">
              <w:rPr>
                <w:rFonts w:ascii="Aptos" w:hAnsi="Aptos" w:cs="Times New Roman"/>
              </w:rPr>
              <w:t>Overføring bufferkonto</w:t>
            </w:r>
          </w:p>
        </w:tc>
        <w:tc>
          <w:tcPr>
            <w:tcW w:w="2551" w:type="dxa"/>
            <w:tcBorders>
              <w:bottom w:val="single" w:sz="12" w:space="0" w:color="auto"/>
            </w:tcBorders>
          </w:tcPr>
          <w:p w14:paraId="00F9AEB5" w14:textId="4B02DB56" w:rsidR="008F6593" w:rsidRPr="008F6593" w:rsidRDefault="008F6593" w:rsidP="008F6593">
            <w:pPr>
              <w:jc w:val="right"/>
              <w:rPr>
                <w:rFonts w:ascii="Aptos" w:hAnsi="Aptos" w:cs="Times New Roman"/>
                <w:lang w:eastAsia="nb-NO"/>
              </w:rPr>
            </w:pPr>
          </w:p>
        </w:tc>
        <w:tc>
          <w:tcPr>
            <w:tcW w:w="2263" w:type="dxa"/>
            <w:tcBorders>
              <w:bottom w:val="single" w:sz="12" w:space="0" w:color="auto"/>
            </w:tcBorders>
          </w:tcPr>
          <w:p w14:paraId="05AFF77A" w14:textId="77777777" w:rsidR="008F6593" w:rsidRPr="008F6593" w:rsidRDefault="008F6593" w:rsidP="008F6593">
            <w:pPr>
              <w:jc w:val="right"/>
              <w:rPr>
                <w:rFonts w:ascii="Aptos" w:hAnsi="Aptos" w:cs="Times New Roman"/>
                <w:lang w:eastAsia="nb-NO"/>
              </w:rPr>
            </w:pPr>
          </w:p>
        </w:tc>
      </w:tr>
      <w:tr w:rsidR="008F6593" w:rsidRPr="008F6593" w14:paraId="170D3701" w14:textId="77777777" w:rsidTr="00E004C8">
        <w:tc>
          <w:tcPr>
            <w:tcW w:w="4248" w:type="dxa"/>
            <w:tcBorders>
              <w:top w:val="single" w:sz="12" w:space="0" w:color="auto"/>
              <w:bottom w:val="single" w:sz="12" w:space="0" w:color="auto"/>
            </w:tcBorders>
          </w:tcPr>
          <w:p w14:paraId="36B15E9C" w14:textId="77777777" w:rsidR="008F6593" w:rsidRPr="008F6593" w:rsidRDefault="008F6593" w:rsidP="008F6593">
            <w:pPr>
              <w:rPr>
                <w:rFonts w:ascii="Aptos" w:hAnsi="Aptos" w:cs="Times New Roman"/>
                <w:lang w:eastAsia="nb-NO"/>
              </w:rPr>
            </w:pPr>
            <w:r w:rsidRPr="008F6593">
              <w:rPr>
                <w:rFonts w:ascii="Aptos" w:hAnsi="Aptos" w:cs="Times New Roman"/>
              </w:rPr>
              <w:t>Budsjettbalanse 2025</w:t>
            </w:r>
          </w:p>
        </w:tc>
        <w:tc>
          <w:tcPr>
            <w:tcW w:w="2551" w:type="dxa"/>
            <w:tcBorders>
              <w:top w:val="single" w:sz="12" w:space="0" w:color="auto"/>
              <w:bottom w:val="single" w:sz="12" w:space="0" w:color="auto"/>
            </w:tcBorders>
          </w:tcPr>
          <w:p w14:paraId="4D874FE0" w14:textId="77777777" w:rsidR="008F6593" w:rsidRPr="008F6593" w:rsidRDefault="008F6593" w:rsidP="008F6593">
            <w:pPr>
              <w:jc w:val="right"/>
              <w:rPr>
                <w:rFonts w:ascii="Aptos" w:hAnsi="Aptos" w:cs="Times New Roman"/>
                <w:lang w:eastAsia="nb-NO"/>
              </w:rPr>
            </w:pPr>
          </w:p>
        </w:tc>
        <w:tc>
          <w:tcPr>
            <w:tcW w:w="2263" w:type="dxa"/>
            <w:tcBorders>
              <w:top w:val="single" w:sz="12" w:space="0" w:color="auto"/>
              <w:bottom w:val="single" w:sz="12" w:space="0" w:color="auto"/>
            </w:tcBorders>
          </w:tcPr>
          <w:p w14:paraId="5B102FF8" w14:textId="175164B5" w:rsidR="008F6593" w:rsidRPr="008F6593" w:rsidRDefault="008F6593" w:rsidP="008F6593">
            <w:pPr>
              <w:jc w:val="right"/>
              <w:rPr>
                <w:rFonts w:ascii="Aptos" w:hAnsi="Aptos" w:cs="Times New Roman"/>
              </w:rPr>
            </w:pPr>
          </w:p>
        </w:tc>
      </w:tr>
    </w:tbl>
    <w:p w14:paraId="0CCD5EBF" w14:textId="77777777" w:rsidR="008F6593" w:rsidRDefault="008F6593" w:rsidP="008F6593">
      <w:pPr>
        <w:keepNext/>
        <w:keepLines/>
        <w:spacing w:before="160" w:after="80" w:line="278" w:lineRule="auto"/>
        <w:outlineLvl w:val="2"/>
        <w:rPr>
          <w:rFonts w:ascii="Aptos" w:eastAsia="Times New Roman" w:hAnsi="Aptos" w:cs="Times New Roman"/>
          <w:color w:val="107DC5"/>
          <w:kern w:val="2"/>
          <w:sz w:val="28"/>
          <w:szCs w:val="28"/>
          <w:lang w:val="nb-NO" w:eastAsia="nb-NO"/>
          <w14:ligatures w14:val="standardContextual"/>
        </w:rPr>
      </w:pPr>
    </w:p>
    <w:p w14:paraId="7103E924" w14:textId="62D47D07" w:rsidR="008F6593" w:rsidRPr="008F6593" w:rsidRDefault="008F6593" w:rsidP="008F6593">
      <w:pPr>
        <w:keepNext/>
        <w:keepLines/>
        <w:spacing w:before="160" w:after="80" w:line="278" w:lineRule="auto"/>
        <w:outlineLvl w:val="2"/>
        <w:rPr>
          <w:rFonts w:ascii="Aptos" w:eastAsia="Times New Roman" w:hAnsi="Aptos" w:cs="Times New Roman"/>
          <w:b/>
          <w:bCs/>
          <w:kern w:val="2"/>
          <w:sz w:val="28"/>
          <w:szCs w:val="28"/>
          <w:lang w:val="nb-NO" w:eastAsia="nb-NO"/>
          <w14:ligatures w14:val="standardContextual"/>
        </w:rPr>
      </w:pPr>
      <w:r w:rsidRPr="008F6593">
        <w:rPr>
          <w:rFonts w:ascii="Aptos" w:eastAsia="Times New Roman" w:hAnsi="Aptos" w:cs="Times New Roman"/>
          <w:b/>
          <w:bCs/>
          <w:kern w:val="2"/>
          <w:sz w:val="28"/>
          <w:szCs w:val="28"/>
          <w:lang w:val="nb-NO" w:eastAsia="nb-NO"/>
          <w14:ligatures w14:val="standardContextual"/>
        </w:rPr>
        <w:t xml:space="preserve">Fastsetting av kontingent ved ordinært flertall </w:t>
      </w:r>
    </w:p>
    <w:p w14:paraId="3E140ABB" w14:textId="39824814" w:rsidR="008F6593" w:rsidRPr="008F6593" w:rsidRDefault="008F6593" w:rsidP="008F6593">
      <w:pPr>
        <w:spacing w:after="160" w:line="278" w:lineRule="auto"/>
        <w:rPr>
          <w:rFonts w:ascii="Aptos" w:eastAsia="Aptos" w:hAnsi="Aptos" w:cs="Times New Roman"/>
          <w:kern w:val="2"/>
          <w:sz w:val="24"/>
          <w:szCs w:val="24"/>
          <w:lang w:val="nb-NO" w:eastAsia="nb-NO"/>
          <w14:ligatures w14:val="standardContextual"/>
        </w:rPr>
      </w:pPr>
      <w:r w:rsidRPr="008F6593">
        <w:rPr>
          <w:rFonts w:ascii="Aptos" w:eastAsia="Aptos" w:hAnsi="Aptos" w:cs="Times New Roman"/>
          <w:kern w:val="2"/>
          <w:sz w:val="24"/>
          <w:szCs w:val="24"/>
          <w:lang w:val="nb-NO" w:eastAsia="nb-NO"/>
          <w14:ligatures w14:val="standardContextual"/>
        </w:rPr>
        <w:t>Forslag om uendret</w:t>
      </w:r>
      <w:r w:rsidR="00E23FB0">
        <w:rPr>
          <w:rFonts w:ascii="Aptos" w:eastAsia="Aptos" w:hAnsi="Aptos" w:cs="Times New Roman"/>
          <w:kern w:val="2"/>
          <w:sz w:val="24"/>
          <w:szCs w:val="24"/>
          <w:lang w:val="nb-NO" w:eastAsia="nb-NO"/>
          <w14:ligatures w14:val="standardContextual"/>
        </w:rPr>
        <w:t xml:space="preserve">/xxxx </w:t>
      </w:r>
      <w:r w:rsidR="00E23FB0" w:rsidRPr="008F6593">
        <w:rPr>
          <w:rFonts w:ascii="Aptos" w:eastAsia="Aptos" w:hAnsi="Aptos" w:cs="Times New Roman"/>
          <w:kern w:val="2"/>
          <w:sz w:val="24"/>
          <w:szCs w:val="24"/>
          <w:lang w:val="nb-NO" w:eastAsia="nb-NO"/>
          <w14:ligatures w14:val="standardContextual"/>
        </w:rPr>
        <w:t>kontingent</w:t>
      </w:r>
      <w:r w:rsidRPr="008F6593">
        <w:rPr>
          <w:rFonts w:ascii="Aptos" w:eastAsia="Aptos" w:hAnsi="Aptos" w:cs="Times New Roman"/>
          <w:kern w:val="2"/>
          <w:sz w:val="24"/>
          <w:szCs w:val="24"/>
          <w:lang w:val="nb-NO" w:eastAsia="nb-NO"/>
          <w14:ligatures w14:val="standardContextual"/>
        </w:rPr>
        <w:t xml:space="preserve"> for 2025</w:t>
      </w:r>
      <w:r w:rsidR="00E23FB0">
        <w:rPr>
          <w:rFonts w:ascii="Aptos" w:eastAsia="Aptos" w:hAnsi="Aptos" w:cs="Times New Roman"/>
          <w:kern w:val="2"/>
          <w:sz w:val="24"/>
          <w:szCs w:val="24"/>
          <w:lang w:val="nb-NO" w:eastAsia="nb-NO"/>
          <w14:ligatures w14:val="standardContextual"/>
        </w:rPr>
        <w:br/>
      </w:r>
      <w:r w:rsidR="00E23FB0" w:rsidRPr="00055816">
        <w:rPr>
          <w:rFonts w:ascii="Aptos" w:eastAsia="Aptos" w:hAnsi="Aptos" w:cs="Times New Roman"/>
          <w:i/>
          <w:iCs/>
          <w:color w:val="007BB8"/>
          <w:kern w:val="2"/>
          <w:sz w:val="20"/>
          <w:szCs w:val="20"/>
          <w:lang w:val="nb-NO" w:eastAsia="nb-NO"/>
          <w14:ligatures w14:val="standardContextual"/>
        </w:rPr>
        <w:t>Skal du øke kontingenten er det lurt å skrive argumentene for det i teksten.</w:t>
      </w:r>
    </w:p>
    <w:p w14:paraId="4AEF0259" w14:textId="7B2482FF" w:rsidR="008F6593" w:rsidRPr="008F6593" w:rsidRDefault="008F6593" w:rsidP="008F6593">
      <w:pPr>
        <w:spacing w:before="100" w:beforeAutospacing="1" w:after="100" w:afterAutospacing="1" w:line="240" w:lineRule="auto"/>
        <w:rPr>
          <w:rFonts w:ascii="Aptos" w:eastAsia="Times New Roman" w:hAnsi="Aptos" w:cs="Times New Roman"/>
          <w:sz w:val="24"/>
          <w:szCs w:val="24"/>
          <w:lang w:val="nb-NO" w:eastAsia="nb-NO"/>
        </w:rPr>
      </w:pPr>
      <w:r w:rsidRPr="008F6593">
        <w:rPr>
          <w:rFonts w:ascii="Aptos" w:eastAsia="Times New Roman" w:hAnsi="Aptos" w:cs="Times New Roman"/>
          <w:b/>
          <w:bCs/>
          <w:sz w:val="28"/>
          <w:szCs w:val="28"/>
          <w:lang w:val="nb-NO" w:eastAsia="nb-NO"/>
        </w:rPr>
        <w:t xml:space="preserve">Forslag til vedtak: </w:t>
      </w:r>
      <w:r w:rsidRPr="008F6593">
        <w:rPr>
          <w:rFonts w:ascii="Aptos" w:eastAsia="Times New Roman" w:hAnsi="Aptos" w:cs="Times New Roman"/>
          <w:b/>
          <w:bCs/>
          <w:sz w:val="24"/>
          <w:szCs w:val="24"/>
          <w:lang w:val="nb-NO" w:eastAsia="nb-NO"/>
        </w:rPr>
        <w:br/>
      </w:r>
      <w:r w:rsidRPr="008F6593">
        <w:rPr>
          <w:rFonts w:ascii="Aptos" w:eastAsia="Times New Roman" w:hAnsi="Aptos" w:cs="Times New Roman"/>
          <w:sz w:val="24"/>
          <w:szCs w:val="24"/>
          <w:lang w:val="nb-NO" w:eastAsia="nb-NO"/>
        </w:rPr>
        <w:t>Styret anbefaler årsmøtet om å vedta følgende:</w:t>
      </w:r>
      <w:r w:rsidRPr="008F6593">
        <w:rPr>
          <w:rFonts w:ascii="Aptos" w:eastAsia="Times New Roman" w:hAnsi="Aptos" w:cs="Times New Roman"/>
          <w:sz w:val="24"/>
          <w:szCs w:val="24"/>
          <w:lang w:val="nb-NO" w:eastAsia="nb-NO"/>
        </w:rPr>
        <w:br/>
      </w:r>
      <w:r w:rsidRPr="008F6593">
        <w:rPr>
          <w:rFonts w:ascii="Aptos" w:eastAsia="Times New Roman" w:hAnsi="Aptos" w:cs="Times New Roman"/>
          <w:sz w:val="24"/>
          <w:szCs w:val="24"/>
          <w:lang w:val="nb-NO" w:eastAsia="nb-NO"/>
        </w:rPr>
        <w:br/>
        <w:t>1. Forslag til budsjett for 2025 godkjennes.</w:t>
      </w:r>
    </w:p>
    <w:p w14:paraId="4E39FE8D" w14:textId="65CF8DEA" w:rsidR="008F6593" w:rsidRPr="008F6593" w:rsidRDefault="008F6593" w:rsidP="008F6593">
      <w:pPr>
        <w:spacing w:before="100" w:beforeAutospacing="1" w:after="100" w:afterAutospacing="1" w:line="240" w:lineRule="auto"/>
        <w:rPr>
          <w:rFonts w:ascii="Aptos" w:eastAsia="Times New Roman" w:hAnsi="Aptos" w:cs="Times New Roman"/>
          <w:sz w:val="24"/>
          <w:szCs w:val="24"/>
          <w:lang w:val="nb-NO" w:eastAsia="nb-NO"/>
        </w:rPr>
      </w:pPr>
      <w:r w:rsidRPr="008F6593">
        <w:rPr>
          <w:rFonts w:ascii="Aptos" w:eastAsia="Times New Roman" w:hAnsi="Aptos" w:cs="Times New Roman"/>
          <w:sz w:val="24"/>
          <w:szCs w:val="24"/>
          <w:lang w:val="nb-NO" w:eastAsia="nb-NO"/>
        </w:rPr>
        <w:lastRenderedPageBreak/>
        <w:t xml:space="preserve">2. Kontingenten for 2025 forblir uendret på kr </w:t>
      </w:r>
      <w:proofErr w:type="gramStart"/>
      <w:r w:rsidR="00E23FB0">
        <w:rPr>
          <w:rFonts w:ascii="Aptos" w:eastAsia="Times New Roman" w:hAnsi="Aptos" w:cs="Times New Roman"/>
          <w:sz w:val="24"/>
          <w:szCs w:val="24"/>
          <w:lang w:val="nb-NO" w:eastAsia="nb-NO"/>
        </w:rPr>
        <w:t>xxxx</w:t>
      </w:r>
      <w:r w:rsidRPr="008F6593">
        <w:rPr>
          <w:rFonts w:ascii="Aptos" w:eastAsia="Times New Roman" w:hAnsi="Aptos" w:cs="Times New Roman"/>
          <w:sz w:val="24"/>
          <w:szCs w:val="24"/>
          <w:lang w:val="nb-NO" w:eastAsia="nb-NO"/>
        </w:rPr>
        <w:t>,-</w:t>
      </w:r>
      <w:proofErr w:type="gramEnd"/>
    </w:p>
    <w:p w14:paraId="2DE961F6" w14:textId="3710C58E" w:rsidR="00DB3ACA" w:rsidRPr="00E23FB0" w:rsidRDefault="00E23FB0" w:rsidP="00DB3ACA">
      <w:pPr>
        <w:pStyle w:val="Overskrift2"/>
        <w:rPr>
          <w:rFonts w:ascii="Aptos" w:hAnsi="Aptos"/>
          <w:b w:val="0"/>
          <w:bCs w:val="0"/>
          <w:color w:val="auto"/>
          <w:sz w:val="28"/>
          <w:szCs w:val="28"/>
          <w:lang w:val="nb-NO"/>
        </w:rPr>
      </w:pPr>
      <w:r w:rsidRPr="00E23FB0">
        <w:rPr>
          <w:rFonts w:ascii="Aptos" w:hAnsi="Aptos"/>
          <w:color w:val="auto"/>
          <w:sz w:val="28"/>
          <w:szCs w:val="28"/>
          <w:lang w:val="nb-NO"/>
        </w:rPr>
        <w:t>Vedtak:</w:t>
      </w:r>
      <w:r w:rsidRPr="00E23FB0">
        <w:rPr>
          <w:rFonts w:ascii="Aptos" w:hAnsi="Aptos"/>
          <w:b w:val="0"/>
          <w:bCs w:val="0"/>
          <w:color w:val="auto"/>
          <w:sz w:val="28"/>
          <w:szCs w:val="28"/>
          <w:lang w:val="nb-NO"/>
        </w:rPr>
        <w:t xml:space="preserve"> </w:t>
      </w:r>
      <w:r w:rsidRPr="00CF3604">
        <w:rPr>
          <w:rFonts w:ascii="Aptos" w:hAnsi="Aptos"/>
          <w:b w:val="0"/>
          <w:bCs w:val="0"/>
          <w:i/>
          <w:iCs/>
          <w:color w:val="007BB8"/>
          <w:sz w:val="20"/>
          <w:szCs w:val="20"/>
          <w:lang w:val="nb-NO"/>
        </w:rPr>
        <w:t>Enstemmig vedtatt</w:t>
      </w:r>
      <w:r w:rsidRPr="00CF3604">
        <w:rPr>
          <w:rFonts w:ascii="Aptos" w:hAnsi="Aptos"/>
          <w:b w:val="0"/>
          <w:bCs w:val="0"/>
          <w:color w:val="007BB8"/>
          <w:sz w:val="20"/>
          <w:szCs w:val="20"/>
          <w:lang w:val="nb-NO"/>
        </w:rPr>
        <w:t xml:space="preserve"> </w:t>
      </w:r>
    </w:p>
    <w:p w14:paraId="38AA618B" w14:textId="6FE07CA6" w:rsidR="00DB3ACA" w:rsidRPr="00DB3ACA" w:rsidRDefault="00DB3ACA" w:rsidP="00DB3ACA">
      <w:pPr>
        <w:rPr>
          <w:rFonts w:ascii="Aptos" w:hAnsi="Aptos"/>
          <w:color w:val="007BB8"/>
          <w:sz w:val="24"/>
          <w:szCs w:val="24"/>
          <w:lang w:val="nb-NO"/>
        </w:rPr>
      </w:pPr>
    </w:p>
    <w:p w14:paraId="16C27E35" w14:textId="496C1AA7" w:rsidR="00E23FB0" w:rsidRPr="00E23FB0" w:rsidRDefault="00E23FB0" w:rsidP="00E23FB0">
      <w:pPr>
        <w:keepNext/>
        <w:keepLines/>
        <w:spacing w:before="160" w:after="80" w:line="278" w:lineRule="auto"/>
        <w:outlineLvl w:val="1"/>
        <w:rPr>
          <w:rFonts w:ascii="Aptos" w:eastAsia="Times New Roman" w:hAnsi="Aptos" w:cs="Times New Roman"/>
          <w:kern w:val="2"/>
          <w:sz w:val="40"/>
          <w:szCs w:val="40"/>
          <w:lang w:val="nb-NO" w:eastAsia="nb-NO"/>
          <w14:ligatures w14:val="standardContextual"/>
        </w:rPr>
      </w:pPr>
      <w:r w:rsidRPr="00E23FB0">
        <w:rPr>
          <w:rFonts w:ascii="Aptos" w:eastAsia="Times New Roman" w:hAnsi="Aptos" w:cs="Times New Roman"/>
          <w:kern w:val="2"/>
          <w:sz w:val="40"/>
          <w:szCs w:val="40"/>
          <w:lang w:val="nb-NO" w:eastAsia="nb-NO"/>
          <w14:ligatures w14:val="standardContextual"/>
        </w:rPr>
        <w:t>6. Valg</w:t>
      </w:r>
      <w:r w:rsidR="00CF3604">
        <w:rPr>
          <w:rFonts w:ascii="Aptos" w:eastAsia="Times New Roman" w:hAnsi="Aptos" w:cs="Times New Roman"/>
          <w:kern w:val="2"/>
          <w:sz w:val="40"/>
          <w:szCs w:val="40"/>
          <w:lang w:val="nb-NO" w:eastAsia="nb-NO"/>
          <w14:ligatures w14:val="standardContextual"/>
        </w:rPr>
        <w:br/>
      </w:r>
      <w:r w:rsidR="00CF3604" w:rsidRPr="00CF3604">
        <w:rPr>
          <w:rFonts w:ascii="Aptos" w:hAnsi="Aptos"/>
          <w:color w:val="007BB8"/>
          <w:sz w:val="20"/>
          <w:szCs w:val="20"/>
          <w:lang w:val="nb-NO"/>
        </w:rPr>
        <w:t>Hvis dere er så heldig å ha en valgkomite så er det her valgkomiteen</w:t>
      </w:r>
      <w:r w:rsidR="005C558D">
        <w:rPr>
          <w:rFonts w:ascii="Aptos" w:hAnsi="Aptos"/>
          <w:color w:val="007BB8"/>
          <w:sz w:val="20"/>
          <w:szCs w:val="20"/>
          <w:lang w:val="nb-NO"/>
        </w:rPr>
        <w:t>s</w:t>
      </w:r>
      <w:r w:rsidR="00CF3604" w:rsidRPr="00CF3604">
        <w:rPr>
          <w:rFonts w:ascii="Aptos" w:hAnsi="Aptos"/>
          <w:color w:val="007BB8"/>
          <w:sz w:val="20"/>
          <w:szCs w:val="20"/>
          <w:lang w:val="nb-NO"/>
        </w:rPr>
        <w:t xml:space="preserve"> innstiling til kandidater kommer. Det er valgkomiteens leder som tar denne saken og forteller litt om hva som er gjort og hvor mange kandidater som stod i kø for å komme i styret </w:t>
      </w:r>
      <w:r w:rsidR="00CF3604" w:rsidRPr="00CF3604">
        <w:rPr>
          <w:rFonts w:ascii="Segoe UI Emoji" w:eastAsia="Segoe UI Emoji" w:hAnsi="Segoe UI Emoji" w:cs="Segoe UI Emoji"/>
          <w:color w:val="007BB8"/>
          <w:sz w:val="20"/>
          <w:szCs w:val="20"/>
          <w:lang w:val="nb-NO"/>
        </w:rPr>
        <w:t>😉</w:t>
      </w:r>
    </w:p>
    <w:p w14:paraId="3E7078AB" w14:textId="36B45C72" w:rsidR="00E23FB0" w:rsidRPr="00E23FB0" w:rsidRDefault="00E23FB0" w:rsidP="00E23FB0">
      <w:pPr>
        <w:spacing w:before="100" w:beforeAutospacing="1" w:after="100" w:afterAutospacing="1" w:line="240" w:lineRule="auto"/>
        <w:rPr>
          <w:rFonts w:ascii="Aptos" w:eastAsia="Times New Roman" w:hAnsi="Aptos" w:cs="Times New Roman"/>
          <w:b/>
          <w:bCs/>
          <w:sz w:val="28"/>
          <w:szCs w:val="28"/>
          <w:lang w:val="nb-NO" w:eastAsia="nb-NO"/>
        </w:rPr>
      </w:pPr>
      <w:r w:rsidRPr="00CF3604">
        <w:rPr>
          <w:rFonts w:ascii="Aptos" w:eastAsia="Aptos" w:hAnsi="Aptos" w:cs="Times New Roman"/>
          <w:i/>
          <w:iCs/>
          <w:color w:val="007BB8"/>
          <w:kern w:val="2"/>
          <w:sz w:val="20"/>
          <w:szCs w:val="20"/>
          <w:lang w:val="nb-NO"/>
          <w14:ligatures w14:val="standardContextual"/>
        </w:rPr>
        <w:t>Forslag til tekst:</w:t>
      </w:r>
      <w:r w:rsidRPr="00CF3604">
        <w:rPr>
          <w:rFonts w:ascii="Aptos" w:eastAsia="Aptos" w:hAnsi="Aptos" w:cs="Times New Roman"/>
          <w:color w:val="007BB8"/>
          <w:kern w:val="2"/>
          <w:sz w:val="20"/>
          <w:szCs w:val="20"/>
          <w:lang w:val="nb-NO"/>
          <w14:ligatures w14:val="standardContextual"/>
        </w:rPr>
        <w:t xml:space="preserve"> </w:t>
      </w:r>
      <w:r w:rsidR="00055816">
        <w:rPr>
          <w:rFonts w:ascii="Aptos" w:eastAsia="Aptos" w:hAnsi="Aptos" w:cs="Times New Roman"/>
          <w:color w:val="007BB8"/>
          <w:kern w:val="2"/>
          <w:sz w:val="24"/>
          <w:szCs w:val="24"/>
          <w:lang w:val="nb-NO"/>
          <w14:ligatures w14:val="standardContextual"/>
        </w:rPr>
        <w:br/>
      </w:r>
      <w:r w:rsidRPr="00E23FB0">
        <w:rPr>
          <w:rFonts w:ascii="Aptos" w:eastAsia="Aptos" w:hAnsi="Aptos" w:cs="Times New Roman"/>
          <w:kern w:val="2"/>
          <w:sz w:val="24"/>
          <w:szCs w:val="24"/>
          <w:lang w:val="nb-NO"/>
          <w14:ligatures w14:val="standardContextual"/>
        </w:rPr>
        <w:t>Medlemmene velges for en periode på to år. Lederen velges imidlertid direkte av årsmøtet. De øvrige styremedlemmene fordeler selv sine roller og ansvarsområder etter at valget er gjennomført.</w:t>
      </w:r>
    </w:p>
    <w:p w14:paraId="343A8F2B" w14:textId="445C624B" w:rsidR="00DB3ACA" w:rsidRDefault="00E23FB0">
      <w:pPr>
        <w:rPr>
          <w:rFonts w:ascii="Aptos" w:hAnsi="Aptos"/>
          <w:sz w:val="24"/>
          <w:szCs w:val="24"/>
          <w:lang w:val="nb-NO"/>
        </w:rPr>
      </w:pPr>
      <w:r w:rsidRPr="00E23FB0">
        <w:rPr>
          <w:rFonts w:ascii="Aptos" w:hAnsi="Aptos"/>
          <w:b/>
          <w:bCs/>
          <w:sz w:val="24"/>
          <w:szCs w:val="24"/>
          <w:lang w:val="nb-NO"/>
        </w:rPr>
        <w:t>Sittende styre:</w:t>
      </w:r>
      <w:r w:rsidRPr="00E23FB0">
        <w:rPr>
          <w:rFonts w:ascii="Aptos" w:hAnsi="Aptos"/>
          <w:sz w:val="24"/>
          <w:szCs w:val="24"/>
          <w:lang w:val="nb-NO"/>
        </w:rPr>
        <w:t xml:space="preserve"> </w:t>
      </w:r>
      <w:r>
        <w:rPr>
          <w:rFonts w:ascii="Aptos" w:hAnsi="Aptos"/>
          <w:sz w:val="24"/>
          <w:szCs w:val="24"/>
          <w:lang w:val="nb-NO"/>
        </w:rPr>
        <w:br/>
        <w:t>Leder</w:t>
      </w:r>
      <w:r w:rsidRPr="00CF3604">
        <w:rPr>
          <w:rFonts w:ascii="Aptos" w:hAnsi="Aptos"/>
          <w:color w:val="007BB8"/>
          <w:sz w:val="20"/>
          <w:szCs w:val="20"/>
          <w:lang w:val="nb-NO"/>
        </w:rPr>
        <w:t xml:space="preserve"> </w:t>
      </w:r>
      <w:r w:rsidR="00CF3604" w:rsidRPr="00CF3604">
        <w:rPr>
          <w:rFonts w:ascii="Aptos" w:hAnsi="Aptos"/>
          <w:color w:val="007BB8"/>
          <w:sz w:val="20"/>
          <w:szCs w:val="20"/>
          <w:lang w:val="nb-NO"/>
        </w:rPr>
        <w:t>navn</w:t>
      </w:r>
      <w:r>
        <w:rPr>
          <w:rFonts w:ascii="Aptos" w:hAnsi="Aptos"/>
          <w:sz w:val="24"/>
          <w:szCs w:val="24"/>
          <w:lang w:val="nb-NO"/>
        </w:rPr>
        <w:br/>
        <w:t xml:space="preserve">Nestleder </w:t>
      </w:r>
      <w:r w:rsidR="00CF3604" w:rsidRPr="00CF3604">
        <w:rPr>
          <w:rFonts w:ascii="Aptos" w:hAnsi="Aptos"/>
          <w:color w:val="007BB8"/>
          <w:sz w:val="20"/>
          <w:szCs w:val="20"/>
          <w:lang w:val="nb-NO"/>
        </w:rPr>
        <w:t>navn</w:t>
      </w:r>
      <w:r w:rsidR="00CF3604">
        <w:rPr>
          <w:rFonts w:ascii="Aptos" w:hAnsi="Aptos"/>
          <w:sz w:val="24"/>
          <w:szCs w:val="24"/>
          <w:lang w:val="nb-NO"/>
        </w:rPr>
        <w:t xml:space="preserve"> </w:t>
      </w:r>
      <w:r>
        <w:rPr>
          <w:rFonts w:ascii="Aptos" w:hAnsi="Aptos"/>
          <w:sz w:val="24"/>
          <w:szCs w:val="24"/>
          <w:lang w:val="nb-NO"/>
        </w:rPr>
        <w:t>(På valg)</w:t>
      </w:r>
      <w:r>
        <w:rPr>
          <w:rFonts w:ascii="Aptos" w:hAnsi="Aptos"/>
          <w:sz w:val="24"/>
          <w:szCs w:val="24"/>
          <w:lang w:val="nb-NO"/>
        </w:rPr>
        <w:br/>
        <w:t>Kasserer</w:t>
      </w:r>
      <w:r w:rsidR="00CF3604">
        <w:rPr>
          <w:rFonts w:ascii="Aptos" w:hAnsi="Aptos"/>
          <w:sz w:val="24"/>
          <w:szCs w:val="24"/>
          <w:lang w:val="nb-NO"/>
        </w:rPr>
        <w:t xml:space="preserve"> </w:t>
      </w:r>
      <w:r w:rsidR="00CF3604" w:rsidRPr="00CF3604">
        <w:rPr>
          <w:rFonts w:ascii="Aptos" w:hAnsi="Aptos"/>
          <w:color w:val="007BB8"/>
          <w:sz w:val="20"/>
          <w:szCs w:val="20"/>
          <w:lang w:val="nb-NO"/>
        </w:rPr>
        <w:t>navn</w:t>
      </w:r>
      <w:r>
        <w:rPr>
          <w:rFonts w:ascii="Aptos" w:hAnsi="Aptos"/>
          <w:sz w:val="24"/>
          <w:szCs w:val="24"/>
          <w:lang w:val="nb-NO"/>
        </w:rPr>
        <w:br/>
        <w:t xml:space="preserve">Sekretær </w:t>
      </w:r>
      <w:r w:rsidR="00CF3604" w:rsidRPr="00CF3604">
        <w:rPr>
          <w:rFonts w:ascii="Aptos" w:hAnsi="Aptos"/>
          <w:color w:val="007BB8"/>
          <w:sz w:val="20"/>
          <w:szCs w:val="20"/>
          <w:lang w:val="nb-NO"/>
        </w:rPr>
        <w:t>navn</w:t>
      </w:r>
      <w:r w:rsidR="00CF3604">
        <w:rPr>
          <w:rFonts w:ascii="Aptos" w:hAnsi="Aptos"/>
          <w:sz w:val="24"/>
          <w:szCs w:val="24"/>
          <w:lang w:val="nb-NO"/>
        </w:rPr>
        <w:t xml:space="preserve"> </w:t>
      </w:r>
      <w:r>
        <w:rPr>
          <w:rFonts w:ascii="Aptos" w:hAnsi="Aptos"/>
          <w:sz w:val="24"/>
          <w:szCs w:val="24"/>
          <w:lang w:val="nb-NO"/>
        </w:rPr>
        <w:t>(på valg)</w:t>
      </w:r>
      <w:r>
        <w:rPr>
          <w:rFonts w:ascii="Aptos" w:hAnsi="Aptos"/>
          <w:sz w:val="24"/>
          <w:szCs w:val="24"/>
          <w:lang w:val="nb-NO"/>
        </w:rPr>
        <w:br/>
        <w:t xml:space="preserve">Styremedlem </w:t>
      </w:r>
      <w:r w:rsidR="00CF3604" w:rsidRPr="00CF3604">
        <w:rPr>
          <w:rFonts w:ascii="Aptos" w:hAnsi="Aptos"/>
          <w:color w:val="007BB8"/>
          <w:sz w:val="20"/>
          <w:szCs w:val="20"/>
          <w:lang w:val="nb-NO"/>
        </w:rPr>
        <w:t>navn</w:t>
      </w:r>
      <w:r w:rsidR="00CF3604">
        <w:rPr>
          <w:rFonts w:ascii="Aptos" w:hAnsi="Aptos"/>
          <w:sz w:val="24"/>
          <w:szCs w:val="24"/>
          <w:lang w:val="nb-NO"/>
        </w:rPr>
        <w:t xml:space="preserve"> </w:t>
      </w:r>
      <w:r>
        <w:rPr>
          <w:rFonts w:ascii="Aptos" w:hAnsi="Aptos"/>
          <w:sz w:val="24"/>
          <w:szCs w:val="24"/>
          <w:lang w:val="nb-NO"/>
        </w:rPr>
        <w:t>(på valg)</w:t>
      </w:r>
      <w:r>
        <w:rPr>
          <w:rFonts w:ascii="Aptos" w:hAnsi="Aptos"/>
          <w:sz w:val="24"/>
          <w:szCs w:val="24"/>
          <w:lang w:val="nb-NO"/>
        </w:rPr>
        <w:br/>
        <w:t>Vara</w:t>
      </w:r>
      <w:r w:rsidR="00CF3604">
        <w:rPr>
          <w:rFonts w:ascii="Aptos" w:hAnsi="Aptos"/>
          <w:sz w:val="24"/>
          <w:szCs w:val="24"/>
          <w:lang w:val="nb-NO"/>
        </w:rPr>
        <w:t xml:space="preserve"> </w:t>
      </w:r>
      <w:r w:rsidR="00CF3604" w:rsidRPr="00CF3604">
        <w:rPr>
          <w:rFonts w:ascii="Aptos" w:hAnsi="Aptos"/>
          <w:color w:val="007BB8"/>
          <w:sz w:val="20"/>
          <w:szCs w:val="20"/>
          <w:lang w:val="nb-NO"/>
        </w:rPr>
        <w:t>navn</w:t>
      </w:r>
      <w:r>
        <w:rPr>
          <w:rFonts w:ascii="Aptos" w:hAnsi="Aptos"/>
          <w:sz w:val="24"/>
          <w:szCs w:val="24"/>
          <w:lang w:val="nb-NO"/>
        </w:rPr>
        <w:br/>
      </w:r>
      <w:r>
        <w:rPr>
          <w:rFonts w:ascii="Aptos" w:hAnsi="Aptos"/>
          <w:sz w:val="24"/>
          <w:szCs w:val="24"/>
          <w:lang w:val="nb-NO"/>
        </w:rPr>
        <w:br/>
        <w:t xml:space="preserve">Revisorer: </w:t>
      </w:r>
      <w:r w:rsidR="00CF3604">
        <w:rPr>
          <w:rFonts w:ascii="Aptos" w:hAnsi="Aptos"/>
          <w:sz w:val="24"/>
          <w:szCs w:val="24"/>
          <w:lang w:val="nb-NO"/>
        </w:rPr>
        <w:br/>
        <w:t>Valgkomité:</w:t>
      </w:r>
    </w:p>
    <w:p w14:paraId="5410E22A" w14:textId="48637557" w:rsidR="00E23FB0" w:rsidRPr="00E23FB0" w:rsidRDefault="00E23FB0">
      <w:pPr>
        <w:rPr>
          <w:rFonts w:ascii="Segoe UI Emoji" w:eastAsia="Segoe UI Emoji" w:hAnsi="Segoe UI Emoji" w:cs="Segoe UI Emoji"/>
          <w:sz w:val="24"/>
          <w:szCs w:val="24"/>
          <w:lang w:val="nb-NO"/>
        </w:rPr>
      </w:pPr>
      <w:r>
        <w:rPr>
          <w:rFonts w:ascii="Segoe UI Emoji" w:eastAsia="Segoe UI Emoji" w:hAnsi="Segoe UI Emoji" w:cs="Segoe UI Emoji"/>
          <w:sz w:val="24"/>
          <w:szCs w:val="24"/>
          <w:lang w:val="nb-NO"/>
        </w:rPr>
        <w:br/>
      </w:r>
      <w:r w:rsidRPr="00CF3604">
        <w:rPr>
          <w:rFonts w:ascii="Aptos" w:eastAsia="Segoe UI Emoji" w:hAnsi="Aptos" w:cs="Segoe UI Emoji"/>
          <w:b/>
          <w:bCs/>
          <w:sz w:val="24"/>
          <w:szCs w:val="24"/>
          <w:lang w:val="nb-NO"/>
        </w:rPr>
        <w:t>Forslag til nytt styre:</w:t>
      </w:r>
      <w:r>
        <w:rPr>
          <w:rFonts w:ascii="Segoe UI Emoji" w:eastAsia="Segoe UI Emoji" w:hAnsi="Segoe UI Emoji" w:cs="Segoe UI Emoji"/>
          <w:sz w:val="24"/>
          <w:szCs w:val="24"/>
          <w:lang w:val="nb-NO"/>
        </w:rPr>
        <w:t xml:space="preserve"> </w:t>
      </w:r>
      <w:r>
        <w:rPr>
          <w:rFonts w:ascii="Segoe UI Emoji" w:eastAsia="Segoe UI Emoji" w:hAnsi="Segoe UI Emoji" w:cs="Segoe UI Emoji"/>
          <w:sz w:val="24"/>
          <w:szCs w:val="24"/>
          <w:lang w:val="nb-NO"/>
        </w:rPr>
        <w:br/>
      </w:r>
      <w:r w:rsidRPr="00CF3604">
        <w:rPr>
          <w:rFonts w:ascii="Aptos" w:eastAsia="Segoe UI Emoji" w:hAnsi="Aptos" w:cs="Segoe UI Emoji"/>
          <w:sz w:val="24"/>
          <w:szCs w:val="24"/>
          <w:lang w:val="nb-NO"/>
        </w:rPr>
        <w:t>Leder</w:t>
      </w:r>
      <w:r w:rsidRPr="00CF3604">
        <w:rPr>
          <w:rFonts w:ascii="Aptos" w:eastAsia="Segoe UI Emoji" w:hAnsi="Aptos" w:cs="Segoe UI Emoji"/>
          <w:sz w:val="24"/>
          <w:szCs w:val="24"/>
          <w:lang w:val="nb-NO"/>
        </w:rPr>
        <w:br/>
        <w:t>Styremedlem</w:t>
      </w:r>
      <w:r w:rsidRPr="00CF3604">
        <w:rPr>
          <w:rFonts w:ascii="Aptos" w:eastAsia="Segoe UI Emoji" w:hAnsi="Aptos" w:cs="Segoe UI Emoji"/>
          <w:sz w:val="24"/>
          <w:szCs w:val="24"/>
          <w:lang w:val="nb-NO"/>
        </w:rPr>
        <w:br/>
        <w:t>Kasserer</w:t>
      </w:r>
      <w:r w:rsidRPr="00CF3604">
        <w:rPr>
          <w:rFonts w:ascii="Aptos" w:eastAsia="Segoe UI Emoji" w:hAnsi="Aptos" w:cs="Segoe UI Emoji"/>
          <w:sz w:val="24"/>
          <w:szCs w:val="24"/>
          <w:lang w:val="nb-NO"/>
        </w:rPr>
        <w:br/>
        <w:t>Styremedlem</w:t>
      </w:r>
      <w:r w:rsidRPr="00CF3604">
        <w:rPr>
          <w:rFonts w:ascii="Aptos" w:eastAsia="Segoe UI Emoji" w:hAnsi="Aptos" w:cs="Segoe UI Emoji"/>
          <w:sz w:val="24"/>
          <w:szCs w:val="24"/>
          <w:lang w:val="nb-NO"/>
        </w:rPr>
        <w:br/>
      </w:r>
      <w:proofErr w:type="spellStart"/>
      <w:r w:rsidRPr="00CF3604">
        <w:rPr>
          <w:rFonts w:ascii="Aptos" w:eastAsia="Segoe UI Emoji" w:hAnsi="Aptos" w:cs="Segoe UI Emoji"/>
          <w:sz w:val="24"/>
          <w:szCs w:val="24"/>
          <w:lang w:val="nb-NO"/>
        </w:rPr>
        <w:t>Styremedlem</w:t>
      </w:r>
      <w:proofErr w:type="spellEnd"/>
      <w:r w:rsidRPr="00CF3604">
        <w:rPr>
          <w:rFonts w:ascii="Aptos" w:eastAsia="Segoe UI Emoji" w:hAnsi="Aptos" w:cs="Segoe UI Emoji"/>
          <w:sz w:val="24"/>
          <w:szCs w:val="24"/>
          <w:lang w:val="nb-NO"/>
        </w:rPr>
        <w:br/>
        <w:t>Vara</w:t>
      </w:r>
      <w:r w:rsidR="006F6161" w:rsidRPr="00CF3604">
        <w:rPr>
          <w:rFonts w:ascii="Aptos" w:eastAsia="Segoe UI Emoji" w:hAnsi="Aptos" w:cs="Segoe UI Emoji"/>
          <w:sz w:val="24"/>
          <w:szCs w:val="24"/>
          <w:lang w:val="nb-NO"/>
        </w:rPr>
        <w:br/>
      </w:r>
      <w:r w:rsidR="006F6161" w:rsidRPr="00CF3604">
        <w:rPr>
          <w:rFonts w:ascii="Aptos" w:eastAsia="Segoe UI Emoji" w:hAnsi="Aptos" w:cs="Segoe UI Emoji"/>
          <w:sz w:val="24"/>
          <w:szCs w:val="24"/>
          <w:lang w:val="nb-NO"/>
        </w:rPr>
        <w:br/>
      </w:r>
      <w:r w:rsidR="006F6161" w:rsidRPr="00CF3604">
        <w:rPr>
          <w:rFonts w:ascii="Aptos" w:eastAsia="Segoe UI Emoji" w:hAnsi="Aptos" w:cs="Segoe UI Emoji"/>
          <w:i/>
          <w:iCs/>
          <w:color w:val="007BB8"/>
          <w:sz w:val="20"/>
          <w:szCs w:val="20"/>
          <w:lang w:val="nb-NO"/>
        </w:rPr>
        <w:t>Husk at de nye ikke erstatter rollen i styret. Det er i det første styremøte styret konstituerer seg og velger hvem som skal ha hvilken rolle foruten om lederrollen som velges særskilt på årsmøtene.</w:t>
      </w:r>
      <w:r w:rsidR="006F6161">
        <w:rPr>
          <w:rFonts w:ascii="Segoe UI Emoji" w:eastAsia="Segoe UI Emoji" w:hAnsi="Segoe UI Emoji" w:cs="Segoe UI Emoji"/>
          <w:i/>
          <w:iCs/>
          <w:color w:val="007BB8"/>
          <w:sz w:val="24"/>
          <w:szCs w:val="24"/>
          <w:lang w:val="nb-NO"/>
        </w:rPr>
        <w:br/>
      </w:r>
      <w:r w:rsidR="006F6161">
        <w:rPr>
          <w:rFonts w:ascii="Segoe UI Emoji" w:eastAsia="Segoe UI Emoji" w:hAnsi="Segoe UI Emoji" w:cs="Segoe UI Emoji"/>
          <w:i/>
          <w:iCs/>
          <w:color w:val="007BB8"/>
          <w:sz w:val="24"/>
          <w:szCs w:val="24"/>
          <w:lang w:val="nb-NO"/>
        </w:rPr>
        <w:br/>
      </w:r>
      <w:r w:rsidR="006F6161" w:rsidRPr="00CF3604">
        <w:rPr>
          <w:rFonts w:ascii="Aptos" w:eastAsia="Segoe UI Emoji" w:hAnsi="Aptos" w:cs="Segoe UI Emoji"/>
          <w:b/>
          <w:bCs/>
          <w:sz w:val="24"/>
          <w:szCs w:val="24"/>
          <w:lang w:val="nb-NO"/>
        </w:rPr>
        <w:t>Vedtak:</w:t>
      </w:r>
      <w:r w:rsidR="006F6161" w:rsidRPr="00CF3604">
        <w:rPr>
          <w:rFonts w:ascii="Aptos" w:eastAsia="Segoe UI Emoji" w:hAnsi="Aptos" w:cs="Segoe UI Emoji"/>
          <w:i/>
          <w:iCs/>
          <w:sz w:val="24"/>
          <w:szCs w:val="24"/>
          <w:lang w:val="nb-NO"/>
        </w:rPr>
        <w:t xml:space="preserve"> </w:t>
      </w:r>
      <w:r w:rsidR="006F6161" w:rsidRPr="00CF3604">
        <w:rPr>
          <w:rFonts w:ascii="Aptos" w:eastAsia="Segoe UI Emoji" w:hAnsi="Aptos" w:cs="Segoe UI Emoji"/>
          <w:i/>
          <w:iCs/>
          <w:color w:val="007BB8"/>
          <w:sz w:val="20"/>
          <w:szCs w:val="20"/>
          <w:lang w:val="nb-NO"/>
        </w:rPr>
        <w:t>Enstemmig vedtatt</w:t>
      </w:r>
    </w:p>
    <w:sectPr w:rsidR="00E23FB0" w:rsidRPr="00E23FB0" w:rsidSect="00034616">
      <w:headerReference w:type="even" r:id="rId12"/>
      <w:headerReference w:type="default" r:id="rId13"/>
      <w:footerReference w:type="default" r:id="rId14"/>
      <w:head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C842D" w14:textId="77777777" w:rsidR="00284AA0" w:rsidRDefault="00284AA0" w:rsidP="00DB3ACA">
      <w:pPr>
        <w:spacing w:after="0" w:line="240" w:lineRule="auto"/>
      </w:pPr>
      <w:r>
        <w:separator/>
      </w:r>
    </w:p>
  </w:endnote>
  <w:endnote w:type="continuationSeparator" w:id="0">
    <w:p w14:paraId="6A71C82D" w14:textId="77777777" w:rsidR="00284AA0" w:rsidRDefault="00284AA0" w:rsidP="00DB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367876"/>
      <w:docPartObj>
        <w:docPartGallery w:val="Page Numbers (Bottom of Page)"/>
        <w:docPartUnique/>
      </w:docPartObj>
    </w:sdtPr>
    <w:sdtEndPr/>
    <w:sdtContent>
      <w:sdt>
        <w:sdtPr>
          <w:id w:val="-1769616900"/>
          <w:docPartObj>
            <w:docPartGallery w:val="Page Numbers (Top of Page)"/>
            <w:docPartUnique/>
          </w:docPartObj>
        </w:sdtPr>
        <w:sdtEndPr/>
        <w:sdtContent>
          <w:p w14:paraId="42F3B9D9" w14:textId="56C2DB6C" w:rsidR="00DB3ACA" w:rsidRDefault="00DB3ACA">
            <w:pPr>
              <w:pStyle w:val="Bunntekst"/>
              <w:jc w:val="right"/>
            </w:pPr>
            <w:r>
              <w:rPr>
                <w:lang w:val="nb-NO"/>
              </w:rPr>
              <w:t xml:space="preserve">Side </w:t>
            </w:r>
            <w:r>
              <w:rPr>
                <w:b/>
                <w:bCs/>
                <w:sz w:val="24"/>
                <w:szCs w:val="24"/>
              </w:rPr>
              <w:fldChar w:fldCharType="begin"/>
            </w:r>
            <w:r>
              <w:rPr>
                <w:b/>
                <w:bCs/>
              </w:rPr>
              <w:instrText>PAGE</w:instrText>
            </w:r>
            <w:r>
              <w:rPr>
                <w:b/>
                <w:bCs/>
                <w:sz w:val="24"/>
                <w:szCs w:val="24"/>
              </w:rPr>
              <w:fldChar w:fldCharType="separate"/>
            </w:r>
            <w:r>
              <w:rPr>
                <w:b/>
                <w:bCs/>
                <w:lang w:val="nb-NO"/>
              </w:rPr>
              <w:t>2</w:t>
            </w:r>
            <w:r>
              <w:rPr>
                <w:b/>
                <w:bCs/>
                <w:sz w:val="24"/>
                <w:szCs w:val="24"/>
              </w:rPr>
              <w:fldChar w:fldCharType="end"/>
            </w:r>
            <w:r>
              <w:rPr>
                <w:lang w:val="nb-NO"/>
              </w:rPr>
              <w:t xml:space="preserve"> av </w:t>
            </w:r>
            <w:r>
              <w:rPr>
                <w:b/>
                <w:bCs/>
                <w:sz w:val="24"/>
                <w:szCs w:val="24"/>
              </w:rPr>
              <w:fldChar w:fldCharType="begin"/>
            </w:r>
            <w:r>
              <w:rPr>
                <w:b/>
                <w:bCs/>
              </w:rPr>
              <w:instrText>NUMPAGES</w:instrText>
            </w:r>
            <w:r>
              <w:rPr>
                <w:b/>
                <w:bCs/>
                <w:sz w:val="24"/>
                <w:szCs w:val="24"/>
              </w:rPr>
              <w:fldChar w:fldCharType="separate"/>
            </w:r>
            <w:r>
              <w:rPr>
                <w:b/>
                <w:bCs/>
                <w:lang w:val="nb-NO"/>
              </w:rPr>
              <w:t>2</w:t>
            </w:r>
            <w:r>
              <w:rPr>
                <w:b/>
                <w:bCs/>
                <w:sz w:val="24"/>
                <w:szCs w:val="24"/>
              </w:rPr>
              <w:fldChar w:fldCharType="end"/>
            </w:r>
          </w:p>
        </w:sdtContent>
      </w:sdt>
    </w:sdtContent>
  </w:sdt>
  <w:p w14:paraId="75E3E47F" w14:textId="77777777" w:rsidR="00DB3ACA" w:rsidRDefault="00DB3AC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B6018" w14:textId="77777777" w:rsidR="00284AA0" w:rsidRDefault="00284AA0" w:rsidP="00DB3ACA">
      <w:pPr>
        <w:spacing w:after="0" w:line="240" w:lineRule="auto"/>
      </w:pPr>
      <w:r>
        <w:separator/>
      </w:r>
    </w:p>
  </w:footnote>
  <w:footnote w:type="continuationSeparator" w:id="0">
    <w:p w14:paraId="3D905008" w14:textId="77777777" w:rsidR="00284AA0" w:rsidRDefault="00284AA0" w:rsidP="00DB3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EFBE" w14:textId="26B3AFCF" w:rsidR="00CD3DD6" w:rsidRDefault="00CD3DD6">
    <w:pPr>
      <w:pStyle w:val="Topptekst"/>
    </w:pPr>
    <w:r>
      <w:rPr>
        <w:noProof/>
      </w:rPr>
      <mc:AlternateContent>
        <mc:Choice Requires="wps">
          <w:drawing>
            <wp:anchor distT="0" distB="0" distL="0" distR="0" simplePos="0" relativeHeight="251659264" behindDoc="0" locked="0" layoutInCell="1" allowOverlap="1" wp14:anchorId="566C54D1" wp14:editId="3FA0CA53">
              <wp:simplePos x="635" y="635"/>
              <wp:positionH relativeFrom="page">
                <wp:align>right</wp:align>
              </wp:positionH>
              <wp:positionV relativeFrom="page">
                <wp:align>top</wp:align>
              </wp:positionV>
              <wp:extent cx="539115" cy="279400"/>
              <wp:effectExtent l="0" t="0" r="0" b="6350"/>
              <wp:wrapNone/>
              <wp:docPr id="1702271431" name="Tekstboks 7" descr="TLP: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39115" cy="279400"/>
                      </a:xfrm>
                      <a:prstGeom prst="rect">
                        <a:avLst/>
                      </a:prstGeom>
                      <a:noFill/>
                      <a:ln>
                        <a:noFill/>
                      </a:ln>
                    </wps:spPr>
                    <wps:txbx>
                      <w:txbxContent>
                        <w:p w14:paraId="2F5F16B8" w14:textId="6DF754F3" w:rsidR="00CD3DD6" w:rsidRPr="00CD3DD6" w:rsidRDefault="00CD3DD6" w:rsidP="00CD3DD6">
                          <w:pPr>
                            <w:spacing w:after="0"/>
                            <w:rPr>
                              <w:rFonts w:eastAsia="Calibri" w:cs="Calibri"/>
                              <w:noProof/>
                              <w:color w:val="008000"/>
                              <w:sz w:val="10"/>
                              <w:szCs w:val="10"/>
                            </w:rPr>
                          </w:pPr>
                          <w:r w:rsidRPr="00CD3DD6">
                            <w:rPr>
                              <w:rFonts w:eastAsia="Calibri" w:cs="Calibri"/>
                              <w:noProof/>
                              <w:color w:val="008000"/>
                              <w:sz w:val="10"/>
                              <w:szCs w:val="10"/>
                            </w:rPr>
                            <w:t>TLP:GREEN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66C54D1" id="_x0000_t202" coordsize="21600,21600" o:spt="202" path="m,l,21600r21600,l21600,xe">
              <v:stroke joinstyle="miter"/>
              <v:path gradientshapeok="t" o:connecttype="rect"/>
            </v:shapetype>
            <v:shape id="Tekstboks 7" o:spid="_x0000_s1026" type="#_x0000_t202" alt="TLP:GREEN" style="position:absolute;margin-left:-8.75pt;margin-top:0;width:42.45pt;height:2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" filled="f" stroked="f">
              <v:textbox style="mso-fit-shape-to-text:t" inset="0,15pt,20pt,0">
                <w:txbxContent>
                  <w:p w14:paraId="2F5F16B8" w14:textId="6DF754F3" w:rsidR="00CD3DD6" w:rsidRPr="00CD3DD6" w:rsidRDefault="00CD3DD6" w:rsidP="00CD3DD6">
                    <w:pPr>
                      <w:spacing w:after="0"/>
                      <w:rPr>
                        <w:rFonts w:eastAsia="Calibri" w:cs="Calibri"/>
                        <w:noProof/>
                        <w:color w:val="008000"/>
                        <w:sz w:val="10"/>
                        <w:szCs w:val="10"/>
                      </w:rPr>
                    </w:pPr>
                    <w:r w:rsidRPr="00CD3DD6">
                      <w:rPr>
                        <w:rFonts w:eastAsia="Calibri" w:cs="Calibri"/>
                        <w:noProof/>
                        <w:color w:val="008000"/>
                        <w:sz w:val="10"/>
                        <w:szCs w:val="10"/>
                      </w:rPr>
                      <w:t>TLP:GREEN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1762" w14:textId="1484E1DB" w:rsidR="00CD3DD6" w:rsidRDefault="00CD3DD6">
    <w:pPr>
      <w:pStyle w:val="Topptekst"/>
    </w:pPr>
    <w:r>
      <w:rPr>
        <w:noProof/>
      </w:rPr>
      <mc:AlternateContent>
        <mc:Choice Requires="wps">
          <w:drawing>
            <wp:anchor distT="0" distB="0" distL="0" distR="0" simplePos="0" relativeHeight="251660288" behindDoc="0" locked="0" layoutInCell="1" allowOverlap="1" wp14:anchorId="48D93812" wp14:editId="3E18ADC9">
              <wp:simplePos x="1143000" y="457200"/>
              <wp:positionH relativeFrom="page">
                <wp:align>right</wp:align>
              </wp:positionH>
              <wp:positionV relativeFrom="page">
                <wp:align>top</wp:align>
              </wp:positionV>
              <wp:extent cx="539115" cy="279400"/>
              <wp:effectExtent l="0" t="0" r="0" b="6350"/>
              <wp:wrapNone/>
              <wp:docPr id="111441848" name="Tekstboks 8" descr="TLP: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39115" cy="279400"/>
                      </a:xfrm>
                      <a:prstGeom prst="rect">
                        <a:avLst/>
                      </a:prstGeom>
                      <a:noFill/>
                      <a:ln>
                        <a:noFill/>
                      </a:ln>
                    </wps:spPr>
                    <wps:txbx>
                      <w:txbxContent>
                        <w:p w14:paraId="20C7E2CF" w14:textId="2F54F2F8" w:rsidR="00CD3DD6" w:rsidRPr="00CD3DD6" w:rsidRDefault="00CD3DD6" w:rsidP="00CD3DD6">
                          <w:pPr>
                            <w:spacing w:after="0"/>
                            <w:rPr>
                              <w:rFonts w:eastAsia="Calibri" w:cs="Calibri"/>
                              <w:noProof/>
                              <w:color w:val="008000"/>
                              <w:sz w:val="10"/>
                              <w:szCs w:val="10"/>
                            </w:rPr>
                          </w:pPr>
                          <w:r w:rsidRPr="00CD3DD6">
                            <w:rPr>
                              <w:rFonts w:eastAsia="Calibri" w:cs="Calibri"/>
                              <w:noProof/>
                              <w:color w:val="008000"/>
                              <w:sz w:val="10"/>
                              <w:szCs w:val="10"/>
                            </w:rPr>
                            <w:t>TLP:GREEN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8D93812" id="_x0000_t202" coordsize="21600,21600" o:spt="202" path="m,l,21600r21600,l21600,xe">
              <v:stroke joinstyle="miter"/>
              <v:path gradientshapeok="t" o:connecttype="rect"/>
            </v:shapetype>
            <v:shape id="Tekstboks 8" o:spid="_x0000_s1027" type="#_x0000_t202" alt="TLP:GREEN" style="position:absolute;margin-left:-8.75pt;margin-top:0;width:42.45pt;height:2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" filled="f" stroked="f">
              <v:textbox style="mso-fit-shape-to-text:t" inset="0,15pt,20pt,0">
                <w:txbxContent>
                  <w:p w14:paraId="20C7E2CF" w14:textId="2F54F2F8" w:rsidR="00CD3DD6" w:rsidRPr="00CD3DD6" w:rsidRDefault="00CD3DD6" w:rsidP="00CD3DD6">
                    <w:pPr>
                      <w:spacing w:after="0"/>
                      <w:rPr>
                        <w:rFonts w:eastAsia="Calibri" w:cs="Calibri"/>
                        <w:noProof/>
                        <w:color w:val="008000"/>
                        <w:sz w:val="10"/>
                        <w:szCs w:val="10"/>
                      </w:rPr>
                    </w:pPr>
                    <w:r w:rsidRPr="00CD3DD6">
                      <w:rPr>
                        <w:rFonts w:eastAsia="Calibri" w:cs="Calibri"/>
                        <w:noProof/>
                        <w:color w:val="008000"/>
                        <w:sz w:val="10"/>
                        <w:szCs w:val="10"/>
                      </w:rPr>
                      <w:t>TLP:GREEN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CEDB2" w14:textId="2F0ECFFF" w:rsidR="00CD3DD6" w:rsidRDefault="00CD3DD6">
    <w:pPr>
      <w:pStyle w:val="Topptekst"/>
    </w:pPr>
    <w:r>
      <w:rPr>
        <w:noProof/>
      </w:rPr>
      <mc:AlternateContent>
        <mc:Choice Requires="wps">
          <w:drawing>
            <wp:anchor distT="0" distB="0" distL="0" distR="0" simplePos="0" relativeHeight="251658240" behindDoc="0" locked="0" layoutInCell="1" allowOverlap="1" wp14:anchorId="664E444C" wp14:editId="5F8EFB6D">
              <wp:simplePos x="635" y="635"/>
              <wp:positionH relativeFrom="page">
                <wp:align>right</wp:align>
              </wp:positionH>
              <wp:positionV relativeFrom="page">
                <wp:align>top</wp:align>
              </wp:positionV>
              <wp:extent cx="539115" cy="279400"/>
              <wp:effectExtent l="0" t="0" r="0" b="6350"/>
              <wp:wrapNone/>
              <wp:docPr id="692117715" name="Tekstboks 6" descr="TLP: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39115" cy="279400"/>
                      </a:xfrm>
                      <a:prstGeom prst="rect">
                        <a:avLst/>
                      </a:prstGeom>
                      <a:noFill/>
                      <a:ln>
                        <a:noFill/>
                      </a:ln>
                    </wps:spPr>
                    <wps:txbx>
                      <w:txbxContent>
                        <w:p w14:paraId="68252675" w14:textId="74414F36" w:rsidR="00CD3DD6" w:rsidRPr="00CD3DD6" w:rsidRDefault="00CD3DD6" w:rsidP="00CD3DD6">
                          <w:pPr>
                            <w:spacing w:after="0"/>
                            <w:rPr>
                              <w:rFonts w:eastAsia="Calibri" w:cs="Calibri"/>
                              <w:noProof/>
                              <w:color w:val="008000"/>
                              <w:sz w:val="10"/>
                              <w:szCs w:val="10"/>
                            </w:rPr>
                          </w:pPr>
                          <w:r w:rsidRPr="00CD3DD6">
                            <w:rPr>
                              <w:rFonts w:eastAsia="Calibri" w:cs="Calibri"/>
                              <w:noProof/>
                              <w:color w:val="008000"/>
                              <w:sz w:val="10"/>
                              <w:szCs w:val="10"/>
                            </w:rPr>
                            <w:t>TLP:GREEN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64E444C" id="_x0000_t202" coordsize="21600,21600" o:spt="202" path="m,l,21600r21600,l21600,xe">
              <v:stroke joinstyle="miter"/>
              <v:path gradientshapeok="t" o:connecttype="rect"/>
            </v:shapetype>
            <v:shape id="Tekstboks 6" o:spid="_x0000_s1028" type="#_x0000_t202" alt="TLP:GREEN" style="position:absolute;margin-left:-8.75pt;margin-top:0;width:42.45pt;height:2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" filled="f" stroked="f">
              <v:textbox style="mso-fit-shape-to-text:t" inset="0,15pt,20pt,0">
                <w:txbxContent>
                  <w:p w14:paraId="68252675" w14:textId="74414F36" w:rsidR="00CD3DD6" w:rsidRPr="00CD3DD6" w:rsidRDefault="00CD3DD6" w:rsidP="00CD3DD6">
                    <w:pPr>
                      <w:spacing w:after="0"/>
                      <w:rPr>
                        <w:rFonts w:eastAsia="Calibri" w:cs="Calibri"/>
                        <w:noProof/>
                        <w:color w:val="008000"/>
                        <w:sz w:val="10"/>
                        <w:szCs w:val="10"/>
                      </w:rPr>
                    </w:pPr>
                    <w:r w:rsidRPr="00CD3DD6">
                      <w:rPr>
                        <w:rFonts w:eastAsia="Calibri" w:cs="Calibri"/>
                        <w:noProof/>
                        <w:color w:val="008000"/>
                        <w:sz w:val="10"/>
                        <w:szCs w:val="10"/>
                      </w:rPr>
                      <w:t>TLP:GREEN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merertliste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merertliste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ktliste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ktliste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merertliste"/>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ktliste"/>
      <w:lvlText w:val=""/>
      <w:lvlJc w:val="left"/>
      <w:pPr>
        <w:tabs>
          <w:tab w:val="num" w:pos="360"/>
        </w:tabs>
        <w:ind w:left="360" w:hanging="360"/>
      </w:pPr>
      <w:rPr>
        <w:rFonts w:ascii="Symbol" w:hAnsi="Symbol" w:hint="default"/>
      </w:rPr>
    </w:lvl>
  </w:abstractNum>
  <w:abstractNum w:abstractNumId="9" w15:restartNumberingAfterBreak="0">
    <w:nsid w:val="01EC6A47"/>
    <w:multiLevelType w:val="hybridMultilevel"/>
    <w:tmpl w:val="EBDCEF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CA51178"/>
    <w:multiLevelType w:val="multilevel"/>
    <w:tmpl w:val="AC58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C53C56"/>
    <w:multiLevelType w:val="multilevel"/>
    <w:tmpl w:val="1130D986"/>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B9492B"/>
    <w:multiLevelType w:val="multilevel"/>
    <w:tmpl w:val="888A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433162"/>
    <w:multiLevelType w:val="hybridMultilevel"/>
    <w:tmpl w:val="968E4B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A2147AE"/>
    <w:multiLevelType w:val="hybridMultilevel"/>
    <w:tmpl w:val="AD0C3448"/>
    <w:lvl w:ilvl="0" w:tplc="99E2FF8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6FF4BD1"/>
    <w:multiLevelType w:val="hybridMultilevel"/>
    <w:tmpl w:val="C3981CDA"/>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6" w15:restartNumberingAfterBreak="0">
    <w:nsid w:val="5CCE0A9C"/>
    <w:multiLevelType w:val="hybridMultilevel"/>
    <w:tmpl w:val="B150F1DE"/>
    <w:lvl w:ilvl="0" w:tplc="8976DE72">
      <w:start w:val="1"/>
      <w:numFmt w:val="decimal"/>
      <w:lvlText w:val="%1."/>
      <w:lvlJc w:val="left"/>
      <w:pPr>
        <w:ind w:left="1353" w:hanging="360"/>
      </w:pPr>
      <w:rPr>
        <w:b/>
        <w:bCs/>
      </w:rPr>
    </w:lvl>
    <w:lvl w:ilvl="1" w:tplc="04140019" w:tentative="1">
      <w:start w:val="1"/>
      <w:numFmt w:val="lowerLetter"/>
      <w:lvlText w:val="%2."/>
      <w:lvlJc w:val="left"/>
      <w:pPr>
        <w:ind w:left="2073" w:hanging="360"/>
      </w:pPr>
    </w:lvl>
    <w:lvl w:ilvl="2" w:tplc="0414001B" w:tentative="1">
      <w:start w:val="1"/>
      <w:numFmt w:val="lowerRoman"/>
      <w:lvlText w:val="%3."/>
      <w:lvlJc w:val="right"/>
      <w:pPr>
        <w:ind w:left="2793" w:hanging="180"/>
      </w:pPr>
    </w:lvl>
    <w:lvl w:ilvl="3" w:tplc="0414000F" w:tentative="1">
      <w:start w:val="1"/>
      <w:numFmt w:val="decimal"/>
      <w:lvlText w:val="%4."/>
      <w:lvlJc w:val="left"/>
      <w:pPr>
        <w:ind w:left="3513" w:hanging="360"/>
      </w:pPr>
    </w:lvl>
    <w:lvl w:ilvl="4" w:tplc="04140019" w:tentative="1">
      <w:start w:val="1"/>
      <w:numFmt w:val="lowerLetter"/>
      <w:lvlText w:val="%5."/>
      <w:lvlJc w:val="left"/>
      <w:pPr>
        <w:ind w:left="4233" w:hanging="360"/>
      </w:pPr>
    </w:lvl>
    <w:lvl w:ilvl="5" w:tplc="0414001B" w:tentative="1">
      <w:start w:val="1"/>
      <w:numFmt w:val="lowerRoman"/>
      <w:lvlText w:val="%6."/>
      <w:lvlJc w:val="right"/>
      <w:pPr>
        <w:ind w:left="4953" w:hanging="180"/>
      </w:pPr>
    </w:lvl>
    <w:lvl w:ilvl="6" w:tplc="0414000F" w:tentative="1">
      <w:start w:val="1"/>
      <w:numFmt w:val="decimal"/>
      <w:lvlText w:val="%7."/>
      <w:lvlJc w:val="left"/>
      <w:pPr>
        <w:ind w:left="5673" w:hanging="360"/>
      </w:pPr>
    </w:lvl>
    <w:lvl w:ilvl="7" w:tplc="04140019" w:tentative="1">
      <w:start w:val="1"/>
      <w:numFmt w:val="lowerLetter"/>
      <w:lvlText w:val="%8."/>
      <w:lvlJc w:val="left"/>
      <w:pPr>
        <w:ind w:left="6393" w:hanging="360"/>
      </w:pPr>
    </w:lvl>
    <w:lvl w:ilvl="8" w:tplc="0414001B" w:tentative="1">
      <w:start w:val="1"/>
      <w:numFmt w:val="lowerRoman"/>
      <w:lvlText w:val="%9."/>
      <w:lvlJc w:val="right"/>
      <w:pPr>
        <w:ind w:left="7113" w:hanging="180"/>
      </w:pPr>
    </w:lvl>
  </w:abstractNum>
  <w:abstractNum w:abstractNumId="17" w15:restartNumberingAfterBreak="0">
    <w:nsid w:val="619136F5"/>
    <w:multiLevelType w:val="hybridMultilevel"/>
    <w:tmpl w:val="1EEED7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97007B8"/>
    <w:multiLevelType w:val="multilevel"/>
    <w:tmpl w:val="9B50BC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DF20E08"/>
    <w:multiLevelType w:val="hybridMultilevel"/>
    <w:tmpl w:val="0C1E395E"/>
    <w:lvl w:ilvl="0" w:tplc="04140003">
      <w:start w:val="1"/>
      <w:numFmt w:val="bullet"/>
      <w:lvlText w:val="o"/>
      <w:lvlJc w:val="left"/>
      <w:pPr>
        <w:ind w:left="1428" w:hanging="360"/>
      </w:pPr>
      <w:rPr>
        <w:rFonts w:ascii="Courier New" w:hAnsi="Courier New" w:cs="Courier New"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num w:numId="1" w16cid:durableId="1404522349">
    <w:abstractNumId w:val="8"/>
  </w:num>
  <w:num w:numId="2" w16cid:durableId="154299621">
    <w:abstractNumId w:val="6"/>
  </w:num>
  <w:num w:numId="3" w16cid:durableId="1074738754">
    <w:abstractNumId w:val="5"/>
  </w:num>
  <w:num w:numId="4" w16cid:durableId="427776293">
    <w:abstractNumId w:val="4"/>
  </w:num>
  <w:num w:numId="5" w16cid:durableId="1355040549">
    <w:abstractNumId w:val="7"/>
  </w:num>
  <w:num w:numId="6" w16cid:durableId="14156277">
    <w:abstractNumId w:val="3"/>
  </w:num>
  <w:num w:numId="7" w16cid:durableId="1304193174">
    <w:abstractNumId w:val="2"/>
  </w:num>
  <w:num w:numId="8" w16cid:durableId="1887990428">
    <w:abstractNumId w:val="1"/>
  </w:num>
  <w:num w:numId="9" w16cid:durableId="210306273">
    <w:abstractNumId w:val="0"/>
  </w:num>
  <w:num w:numId="10" w16cid:durableId="1943763150">
    <w:abstractNumId w:val="13"/>
  </w:num>
  <w:num w:numId="11" w16cid:durableId="1004821443">
    <w:abstractNumId w:val="9"/>
  </w:num>
  <w:num w:numId="12" w16cid:durableId="856194545">
    <w:abstractNumId w:val="15"/>
  </w:num>
  <w:num w:numId="13" w16cid:durableId="430128187">
    <w:abstractNumId w:val="17"/>
  </w:num>
  <w:num w:numId="14" w16cid:durableId="729039257">
    <w:abstractNumId w:val="14"/>
  </w:num>
  <w:num w:numId="15" w16cid:durableId="2029019424">
    <w:abstractNumId w:val="16"/>
  </w:num>
  <w:num w:numId="16" w16cid:durableId="1745105927">
    <w:abstractNumId w:val="12"/>
  </w:num>
  <w:num w:numId="17" w16cid:durableId="1641614789">
    <w:abstractNumId w:val="11"/>
  </w:num>
  <w:num w:numId="18" w16cid:durableId="1366248028">
    <w:abstractNumId w:val="18"/>
  </w:num>
  <w:num w:numId="19" w16cid:durableId="91514993">
    <w:abstractNumId w:val="19"/>
  </w:num>
  <w:num w:numId="20" w16cid:durableId="1019504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460A"/>
    <w:rsid w:val="00034616"/>
    <w:rsid w:val="00055344"/>
    <w:rsid w:val="00055816"/>
    <w:rsid w:val="0006063C"/>
    <w:rsid w:val="0011716E"/>
    <w:rsid w:val="0015074B"/>
    <w:rsid w:val="001A039F"/>
    <w:rsid w:val="001A605B"/>
    <w:rsid w:val="00203A37"/>
    <w:rsid w:val="00214996"/>
    <w:rsid w:val="00266E7B"/>
    <w:rsid w:val="00284AA0"/>
    <w:rsid w:val="0029639D"/>
    <w:rsid w:val="002A3B03"/>
    <w:rsid w:val="00326F90"/>
    <w:rsid w:val="00341C41"/>
    <w:rsid w:val="003645D5"/>
    <w:rsid w:val="003B5EB3"/>
    <w:rsid w:val="003F0DE2"/>
    <w:rsid w:val="004075A9"/>
    <w:rsid w:val="0041774A"/>
    <w:rsid w:val="004262F8"/>
    <w:rsid w:val="004264E3"/>
    <w:rsid w:val="004549D6"/>
    <w:rsid w:val="00462C2A"/>
    <w:rsid w:val="00513DF6"/>
    <w:rsid w:val="005C558D"/>
    <w:rsid w:val="00613F07"/>
    <w:rsid w:val="006E599B"/>
    <w:rsid w:val="006F0B7D"/>
    <w:rsid w:val="006F6161"/>
    <w:rsid w:val="00716F68"/>
    <w:rsid w:val="00722971"/>
    <w:rsid w:val="0072612C"/>
    <w:rsid w:val="00730958"/>
    <w:rsid w:val="00765277"/>
    <w:rsid w:val="007B42B1"/>
    <w:rsid w:val="007C25E1"/>
    <w:rsid w:val="007E7DC0"/>
    <w:rsid w:val="007F18A0"/>
    <w:rsid w:val="00892A13"/>
    <w:rsid w:val="008A5205"/>
    <w:rsid w:val="008D366A"/>
    <w:rsid w:val="008F6593"/>
    <w:rsid w:val="009131DE"/>
    <w:rsid w:val="00941A9E"/>
    <w:rsid w:val="00963317"/>
    <w:rsid w:val="00981C9A"/>
    <w:rsid w:val="009C5C4F"/>
    <w:rsid w:val="00AA1D8D"/>
    <w:rsid w:val="00AF6BE4"/>
    <w:rsid w:val="00B47730"/>
    <w:rsid w:val="00B9066B"/>
    <w:rsid w:val="00C70122"/>
    <w:rsid w:val="00CB0664"/>
    <w:rsid w:val="00CC0740"/>
    <w:rsid w:val="00CC5E31"/>
    <w:rsid w:val="00CD3DD6"/>
    <w:rsid w:val="00CF3604"/>
    <w:rsid w:val="00D2337B"/>
    <w:rsid w:val="00D84FB8"/>
    <w:rsid w:val="00DB3ACA"/>
    <w:rsid w:val="00E02CAE"/>
    <w:rsid w:val="00E12A6B"/>
    <w:rsid w:val="00E23FB0"/>
    <w:rsid w:val="00E53C4D"/>
    <w:rsid w:val="00E54C65"/>
    <w:rsid w:val="00F046E3"/>
    <w:rsid w:val="00F30EE0"/>
    <w:rsid w:val="00F553B7"/>
    <w:rsid w:val="00F82469"/>
    <w:rsid w:val="00F87500"/>
    <w:rsid w:val="00FC693F"/>
    <w:rsid w:val="00FC7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7B9046"/>
  <w14:defaultImageDpi w14:val="330"/>
  <w15:docId w15:val="{19D46A03-352D-46F6-B19A-2D54AEDF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Overskrift1">
    <w:name w:val="heading 1"/>
    <w:basedOn w:val="Normal"/>
    <w:next w:val="Normal"/>
    <w:link w:val="Overskrift1Teg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618BF"/>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E618BF"/>
  </w:style>
  <w:style w:type="paragraph" w:styleId="Bunntekst">
    <w:name w:val="footer"/>
    <w:basedOn w:val="Normal"/>
    <w:link w:val="BunntekstTegn"/>
    <w:uiPriority w:val="99"/>
    <w:unhideWhenUsed/>
    <w:rsid w:val="00E618BF"/>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E618BF"/>
  </w:style>
  <w:style w:type="paragraph" w:styleId="Ingenmellomrom">
    <w:name w:val="No Spacing"/>
    <w:uiPriority w:val="1"/>
    <w:qFormat/>
    <w:rsid w:val="00FC693F"/>
    <w:pPr>
      <w:spacing w:after="0" w:line="240" w:lineRule="auto"/>
    </w:pPr>
  </w:style>
  <w:style w:type="character" w:customStyle="1" w:styleId="Overskrift1Tegn">
    <w:name w:val="Overskrift 1 Tegn"/>
    <w:basedOn w:val="Standardskriftforavsnitt"/>
    <w:link w:val="Oversk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FC693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FC693F"/>
    <w:rPr>
      <w:rFonts w:asciiTheme="majorHAnsi" w:eastAsiaTheme="majorEastAsia" w:hAnsiTheme="majorHAnsi" w:cstheme="majorBidi"/>
      <w:b/>
      <w:bCs/>
      <w:color w:val="4F81BD" w:themeColor="accent1"/>
    </w:rPr>
  </w:style>
  <w:style w:type="paragraph" w:styleId="Tittel">
    <w:name w:val="Title"/>
    <w:basedOn w:val="Normal"/>
    <w:next w:val="Normal"/>
    <w:link w:val="TittelTeg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FC693F"/>
    <w:rPr>
      <w:rFonts w:asciiTheme="majorHAnsi" w:eastAsiaTheme="majorEastAsia" w:hAnsiTheme="majorHAnsi" w:cstheme="majorBidi"/>
      <w:i/>
      <w:iCs/>
      <w:color w:val="4F81BD" w:themeColor="accent1"/>
      <w:spacing w:val="15"/>
      <w:sz w:val="24"/>
      <w:szCs w:val="24"/>
    </w:rPr>
  </w:style>
  <w:style w:type="paragraph" w:styleId="Listeavsnitt">
    <w:name w:val="List Paragraph"/>
    <w:basedOn w:val="Normal"/>
    <w:uiPriority w:val="34"/>
    <w:qFormat/>
    <w:rsid w:val="00FC693F"/>
    <w:pPr>
      <w:ind w:left="720"/>
      <w:contextualSpacing/>
    </w:pPr>
  </w:style>
  <w:style w:type="paragraph" w:styleId="Brdtekst">
    <w:name w:val="Body Text"/>
    <w:basedOn w:val="Normal"/>
    <w:link w:val="BrdtekstTegn"/>
    <w:uiPriority w:val="99"/>
    <w:unhideWhenUsed/>
    <w:rsid w:val="00AA1D8D"/>
    <w:pPr>
      <w:spacing w:after="120"/>
    </w:pPr>
  </w:style>
  <w:style w:type="character" w:customStyle="1" w:styleId="BrdtekstTegn">
    <w:name w:val="Brødtekst Tegn"/>
    <w:basedOn w:val="Standardskriftforavsnitt"/>
    <w:link w:val="Brdtekst"/>
    <w:uiPriority w:val="99"/>
    <w:rsid w:val="00AA1D8D"/>
  </w:style>
  <w:style w:type="paragraph" w:styleId="Brdtekst2">
    <w:name w:val="Body Text 2"/>
    <w:basedOn w:val="Normal"/>
    <w:link w:val="Brdtekst2Tegn"/>
    <w:uiPriority w:val="99"/>
    <w:unhideWhenUsed/>
    <w:rsid w:val="00AA1D8D"/>
    <w:pPr>
      <w:spacing w:after="120" w:line="480" w:lineRule="auto"/>
    </w:pPr>
  </w:style>
  <w:style w:type="character" w:customStyle="1" w:styleId="Brdtekst2Tegn">
    <w:name w:val="Brødtekst 2 Tegn"/>
    <w:basedOn w:val="Standardskriftforavsnitt"/>
    <w:link w:val="Brdtekst2"/>
    <w:uiPriority w:val="99"/>
    <w:rsid w:val="00AA1D8D"/>
  </w:style>
  <w:style w:type="paragraph" w:styleId="Brdtekst3">
    <w:name w:val="Body Text 3"/>
    <w:basedOn w:val="Normal"/>
    <w:link w:val="Brdtekst3Tegn"/>
    <w:uiPriority w:val="99"/>
    <w:unhideWhenUsed/>
    <w:rsid w:val="00AA1D8D"/>
    <w:pPr>
      <w:spacing w:after="120"/>
    </w:pPr>
    <w:rPr>
      <w:sz w:val="16"/>
      <w:szCs w:val="16"/>
    </w:rPr>
  </w:style>
  <w:style w:type="character" w:customStyle="1" w:styleId="Brdtekst3Tegn">
    <w:name w:val="Brødtekst 3 Tegn"/>
    <w:basedOn w:val="Standardskriftforavsnitt"/>
    <w:link w:val="Brdtekst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Punktliste">
    <w:name w:val="List Bullet"/>
    <w:basedOn w:val="Normal"/>
    <w:uiPriority w:val="99"/>
    <w:unhideWhenUsed/>
    <w:rsid w:val="00326F90"/>
    <w:pPr>
      <w:numPr>
        <w:numId w:val="1"/>
      </w:numPr>
      <w:contextualSpacing/>
    </w:pPr>
  </w:style>
  <w:style w:type="paragraph" w:styleId="Punktliste2">
    <w:name w:val="List Bullet 2"/>
    <w:basedOn w:val="Normal"/>
    <w:uiPriority w:val="99"/>
    <w:unhideWhenUsed/>
    <w:rsid w:val="00326F90"/>
    <w:pPr>
      <w:numPr>
        <w:numId w:val="2"/>
      </w:numPr>
      <w:contextualSpacing/>
    </w:pPr>
  </w:style>
  <w:style w:type="paragraph" w:styleId="Punktliste3">
    <w:name w:val="List Bullet 3"/>
    <w:basedOn w:val="Normal"/>
    <w:uiPriority w:val="99"/>
    <w:unhideWhenUsed/>
    <w:rsid w:val="00326F90"/>
    <w:pPr>
      <w:numPr>
        <w:numId w:val="3"/>
      </w:numPr>
      <w:contextualSpacing/>
    </w:pPr>
  </w:style>
  <w:style w:type="paragraph" w:styleId="Nummerertliste">
    <w:name w:val="List Number"/>
    <w:basedOn w:val="Normal"/>
    <w:uiPriority w:val="99"/>
    <w:unhideWhenUsed/>
    <w:rsid w:val="00326F90"/>
    <w:pPr>
      <w:numPr>
        <w:numId w:val="5"/>
      </w:numPr>
      <w:contextualSpacing/>
    </w:pPr>
  </w:style>
  <w:style w:type="paragraph" w:styleId="Nummerertliste2">
    <w:name w:val="List Number 2"/>
    <w:basedOn w:val="Normal"/>
    <w:uiPriority w:val="99"/>
    <w:unhideWhenUsed/>
    <w:rsid w:val="0029639D"/>
    <w:pPr>
      <w:numPr>
        <w:numId w:val="6"/>
      </w:numPr>
      <w:contextualSpacing/>
    </w:pPr>
  </w:style>
  <w:style w:type="paragraph" w:styleId="Nummerertliste3">
    <w:name w:val="List Number 3"/>
    <w:basedOn w:val="Normal"/>
    <w:uiPriority w:val="99"/>
    <w:unhideWhenUsed/>
    <w:rsid w:val="0029639D"/>
    <w:pPr>
      <w:numPr>
        <w:numId w:val="7"/>
      </w:numPr>
      <w:contextualSpacing/>
    </w:pPr>
  </w:style>
  <w:style w:type="paragraph" w:styleId="Liste-forts">
    <w:name w:val="List Continue"/>
    <w:basedOn w:val="Normal"/>
    <w:uiPriority w:val="99"/>
    <w:unhideWhenUsed/>
    <w:rsid w:val="0029639D"/>
    <w:pPr>
      <w:spacing w:after="120"/>
      <w:ind w:left="360"/>
      <w:contextualSpacing/>
    </w:pPr>
  </w:style>
  <w:style w:type="paragraph" w:styleId="Liste-forts2">
    <w:name w:val="List Continue 2"/>
    <w:basedOn w:val="Normal"/>
    <w:uiPriority w:val="99"/>
    <w:unhideWhenUsed/>
    <w:rsid w:val="0029639D"/>
    <w:pPr>
      <w:spacing w:after="120"/>
      <w:ind w:left="720"/>
      <w:contextualSpacing/>
    </w:pPr>
  </w:style>
  <w:style w:type="paragraph" w:styleId="Liste-forts3">
    <w:name w:val="List Continue 3"/>
    <w:basedOn w:val="Normal"/>
    <w:uiPriority w:val="99"/>
    <w:unhideWhenUsed/>
    <w:rsid w:val="0029639D"/>
    <w:pPr>
      <w:spacing w:after="120"/>
      <w:ind w:left="1080"/>
      <w:contextualSpacing/>
    </w:pPr>
  </w:style>
  <w:style w:type="paragraph" w:styleId="Makrotekst">
    <w:name w:val="macro"/>
    <w:link w:val="MakrotekstTeg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Tegn">
    <w:name w:val="Makrotekst Tegn"/>
    <w:basedOn w:val="Standardskriftforavsnitt"/>
    <w:link w:val="Makrotekst"/>
    <w:uiPriority w:val="99"/>
    <w:rsid w:val="0029639D"/>
    <w:rPr>
      <w:rFonts w:ascii="Courier" w:hAnsi="Courier"/>
      <w:sz w:val="20"/>
      <w:szCs w:val="20"/>
    </w:rPr>
  </w:style>
  <w:style w:type="paragraph" w:styleId="Sitat">
    <w:name w:val="Quote"/>
    <w:basedOn w:val="Normal"/>
    <w:next w:val="Normal"/>
    <w:link w:val="SitatTegn"/>
    <w:uiPriority w:val="29"/>
    <w:qFormat/>
    <w:rsid w:val="00FC693F"/>
    <w:rPr>
      <w:i/>
      <w:iCs/>
      <w:color w:val="000000" w:themeColor="text1"/>
    </w:rPr>
  </w:style>
  <w:style w:type="character" w:customStyle="1" w:styleId="SitatTegn">
    <w:name w:val="Sitat Tegn"/>
    <w:basedOn w:val="Standardskriftforavsnitt"/>
    <w:link w:val="Sitat"/>
    <w:uiPriority w:val="29"/>
    <w:rsid w:val="00FC693F"/>
    <w:rPr>
      <w:i/>
      <w:iCs/>
      <w:color w:val="000000" w:themeColor="text1"/>
    </w:rPr>
  </w:style>
  <w:style w:type="character" w:customStyle="1" w:styleId="Overskrift4Tegn">
    <w:name w:val="Overskrift 4 Tegn"/>
    <w:basedOn w:val="Standardskriftforavsnitt"/>
    <w:link w:val="Overskrift4"/>
    <w:uiPriority w:val="9"/>
    <w:semiHidden/>
    <w:rsid w:val="00FC693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FC693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FC693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FC693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FC693F"/>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erk">
    <w:name w:val="Strong"/>
    <w:basedOn w:val="Standardskriftforavsnitt"/>
    <w:uiPriority w:val="22"/>
    <w:qFormat/>
    <w:rsid w:val="00FC693F"/>
    <w:rPr>
      <w:b/>
      <w:bCs/>
    </w:rPr>
  </w:style>
  <w:style w:type="character" w:styleId="Utheving">
    <w:name w:val="Emphasis"/>
    <w:basedOn w:val="Standardskriftforavsnitt"/>
    <w:uiPriority w:val="20"/>
    <w:qFormat/>
    <w:rsid w:val="00FC693F"/>
    <w:rPr>
      <w:i/>
      <w:iCs/>
    </w:rPr>
  </w:style>
  <w:style w:type="paragraph" w:styleId="Sterktsitat">
    <w:name w:val="Intense Quote"/>
    <w:basedOn w:val="Normal"/>
    <w:next w:val="Normal"/>
    <w:link w:val="SterktsitatTeg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FC693F"/>
    <w:rPr>
      <w:b/>
      <w:bCs/>
      <w:i/>
      <w:iCs/>
      <w:color w:val="4F81BD" w:themeColor="accent1"/>
    </w:rPr>
  </w:style>
  <w:style w:type="character" w:styleId="Svakutheving">
    <w:name w:val="Subtle Emphasis"/>
    <w:basedOn w:val="Standardskriftforavsnitt"/>
    <w:uiPriority w:val="19"/>
    <w:qFormat/>
    <w:rsid w:val="00FC693F"/>
    <w:rPr>
      <w:i/>
      <w:iCs/>
      <w:color w:val="808080" w:themeColor="text1" w:themeTint="7F"/>
    </w:rPr>
  </w:style>
  <w:style w:type="character" w:styleId="Sterkutheving">
    <w:name w:val="Intense Emphasis"/>
    <w:basedOn w:val="Standardskriftforavsnitt"/>
    <w:uiPriority w:val="21"/>
    <w:qFormat/>
    <w:rsid w:val="00FC693F"/>
    <w:rPr>
      <w:b/>
      <w:bCs/>
      <w:i/>
      <w:iCs/>
      <w:color w:val="4F81BD" w:themeColor="accent1"/>
    </w:rPr>
  </w:style>
  <w:style w:type="character" w:styleId="Svakreferanse">
    <w:name w:val="Subtle Reference"/>
    <w:basedOn w:val="Standardskriftforavsnitt"/>
    <w:uiPriority w:val="31"/>
    <w:qFormat/>
    <w:rsid w:val="00FC693F"/>
    <w:rPr>
      <w:smallCaps/>
      <w:color w:val="C0504D" w:themeColor="accent2"/>
      <w:u w:val="single"/>
    </w:rPr>
  </w:style>
  <w:style w:type="character" w:styleId="Sterkreferanse">
    <w:name w:val="Intense Reference"/>
    <w:basedOn w:val="Standardskriftforavsnitt"/>
    <w:uiPriority w:val="32"/>
    <w:qFormat/>
    <w:rsid w:val="00FC693F"/>
    <w:rPr>
      <w:b/>
      <w:bCs/>
      <w:smallCaps/>
      <w:color w:val="C0504D" w:themeColor="accent2"/>
      <w:spacing w:val="5"/>
      <w:u w:val="single"/>
    </w:rPr>
  </w:style>
  <w:style w:type="character" w:styleId="Boktittel">
    <w:name w:val="Book Title"/>
    <w:basedOn w:val="Standardskriftforavsnitt"/>
    <w:uiPriority w:val="33"/>
    <w:qFormat/>
    <w:rsid w:val="00FC693F"/>
    <w:rPr>
      <w:b/>
      <w:bCs/>
      <w:smallCaps/>
      <w:spacing w:val="5"/>
    </w:rPr>
  </w:style>
  <w:style w:type="paragraph" w:styleId="Overskriftforinnholdsfortegnelse">
    <w:name w:val="TOC Heading"/>
    <w:basedOn w:val="Overskrift1"/>
    <w:next w:val="Normal"/>
    <w:uiPriority w:val="39"/>
    <w:semiHidden/>
    <w:unhideWhenUsed/>
    <w:qFormat/>
    <w:rsid w:val="00FC693F"/>
    <w:pPr>
      <w:outlineLvl w:val="9"/>
    </w:pPr>
  </w:style>
  <w:style w:type="table" w:styleId="Tabellrutenett">
    <w:name w:val="Table Grid"/>
    <w:basedOn w:val="Vanligtabel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
    <w:name w:val="Light Shading"/>
    <w:basedOn w:val="Vanligtabel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liste">
    <w:name w:val="Light List"/>
    <w:basedOn w:val="Vanligtabel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trutenett">
    <w:name w:val="Light Grid"/>
    <w:basedOn w:val="Vanligtabel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ddelsskyggelegging1">
    <w:name w:val="Medium Shading 1"/>
    <w:basedOn w:val="Vanligtabel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liste1">
    <w:name w:val="Medium List 1"/>
    <w:basedOn w:val="Vanligtabel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e">
    <w:name w:val="Dark List"/>
    <w:basedOn w:val="Vanligtabel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gerikskyggelegging">
    <w:name w:val="Colorful Shading"/>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gerikliste">
    <w:name w:val="Colorful List"/>
    <w:basedOn w:val="Vanligtabel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trutenett">
    <w:name w:val="Colorful Grid"/>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ellrutenett1">
    <w:name w:val="Tabellrutenett1"/>
    <w:basedOn w:val="Vanligtabell"/>
    <w:next w:val="Tabellrutenett"/>
    <w:uiPriority w:val="39"/>
    <w:rsid w:val="00203A37"/>
    <w:pPr>
      <w:spacing w:after="0" w:line="240" w:lineRule="auto"/>
    </w:pPr>
    <w:rPr>
      <w:rFonts w:eastAsia="Aptos"/>
      <w:kern w:val="2"/>
      <w:sz w:val="24"/>
      <w:szCs w:val="24"/>
      <w:lang w:val="nb-N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semiHidden/>
    <w:unhideWhenUsed/>
    <w:rsid w:val="007B42B1"/>
    <w:rPr>
      <w:color w:val="0000FF"/>
      <w:u w:val="single"/>
    </w:rPr>
  </w:style>
  <w:style w:type="table" w:customStyle="1" w:styleId="Tabellrutenett2">
    <w:name w:val="Tabellrutenett2"/>
    <w:basedOn w:val="Vanligtabell"/>
    <w:next w:val="Tabellrutenett"/>
    <w:uiPriority w:val="39"/>
    <w:rsid w:val="008F6593"/>
    <w:pPr>
      <w:spacing w:after="0" w:line="240" w:lineRule="auto"/>
    </w:pPr>
    <w:rPr>
      <w:rFonts w:eastAsia="Aptos"/>
      <w:kern w:val="2"/>
      <w:sz w:val="24"/>
      <w:szCs w:val="24"/>
      <w:lang w:val="nb-N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645997">
      <w:bodyDiv w:val="1"/>
      <w:marLeft w:val="0"/>
      <w:marRight w:val="0"/>
      <w:marTop w:val="0"/>
      <w:marBottom w:val="0"/>
      <w:divBdr>
        <w:top w:val="none" w:sz="0" w:space="0" w:color="auto"/>
        <w:left w:val="none" w:sz="0" w:space="0" w:color="auto"/>
        <w:bottom w:val="none" w:sz="0" w:space="0" w:color="auto"/>
        <w:right w:val="none" w:sz="0" w:space="0" w:color="auto"/>
      </w:divBdr>
    </w:div>
    <w:div w:id="370958315">
      <w:bodyDiv w:val="1"/>
      <w:marLeft w:val="0"/>
      <w:marRight w:val="0"/>
      <w:marTop w:val="0"/>
      <w:marBottom w:val="0"/>
      <w:divBdr>
        <w:top w:val="none" w:sz="0" w:space="0" w:color="auto"/>
        <w:left w:val="none" w:sz="0" w:space="0" w:color="auto"/>
        <w:bottom w:val="none" w:sz="0" w:space="0" w:color="auto"/>
        <w:right w:val="none" w:sz="0" w:space="0" w:color="auto"/>
      </w:divBdr>
    </w:div>
    <w:div w:id="491066265">
      <w:bodyDiv w:val="1"/>
      <w:marLeft w:val="0"/>
      <w:marRight w:val="0"/>
      <w:marTop w:val="0"/>
      <w:marBottom w:val="0"/>
      <w:divBdr>
        <w:top w:val="none" w:sz="0" w:space="0" w:color="auto"/>
        <w:left w:val="none" w:sz="0" w:space="0" w:color="auto"/>
        <w:bottom w:val="none" w:sz="0" w:space="0" w:color="auto"/>
        <w:right w:val="none" w:sz="0" w:space="0" w:color="auto"/>
      </w:divBdr>
    </w:div>
    <w:div w:id="1558975642">
      <w:bodyDiv w:val="1"/>
      <w:marLeft w:val="0"/>
      <w:marRight w:val="0"/>
      <w:marTop w:val="0"/>
      <w:marBottom w:val="0"/>
      <w:divBdr>
        <w:top w:val="none" w:sz="0" w:space="0" w:color="auto"/>
        <w:left w:val="none" w:sz="0" w:space="0" w:color="auto"/>
        <w:bottom w:val="none" w:sz="0" w:space="0" w:color="auto"/>
        <w:right w:val="none" w:sz="0" w:space="0" w:color="auto"/>
      </w:divBdr>
    </w:div>
    <w:div w:id="19417932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vis.no/vis/eiendomsoverdragelse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brreg.n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2148D-E69A-44F2-B515-2499AB6B62D3}">
  <ds:schemaRefs>
    <ds:schemaRef ds:uri="http://schemas.openxmlformats.org/officeDocument/2006/bibliography"/>
  </ds:schemaRefs>
</ds:datastoreItem>
</file>

<file path=docMetadata/LabelInfo.xml><?xml version="1.0" encoding="utf-8"?>
<clbl:labelList xmlns:clbl="http://schemas.microsoft.com/office/2020/mipLabelMetadata">
  <clbl:label id="{9c027bd3-0a5e-496f-8a63-04974285de82}" enabled="1" method="Standard" siteId="{25f87dd1-2749-4ccb-af5c-bdd5da315a15}"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2274</Words>
  <Characters>12057</Characters>
  <Application>Microsoft Office Word</Application>
  <DocSecurity>0</DocSecurity>
  <Lines>100</Lines>
  <Paragraphs>28</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14303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Jill Lothe</cp:lastModifiedBy>
  <cp:revision>2</cp:revision>
  <dcterms:created xsi:type="dcterms:W3CDTF">2025-03-29T14:33:00Z</dcterms:created>
  <dcterms:modified xsi:type="dcterms:W3CDTF">2025-03-29T14:37:00Z</dcterms:modified>
  <cp:category/>
</cp:coreProperties>
</file>